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5E25" w14:textId="77777777" w:rsidR="00BC30A0" w:rsidRPr="00BC30A0" w:rsidRDefault="00BC30A0" w:rsidP="00BC30A0">
      <w:pPr>
        <w:numPr>
          <w:ilvl w:val="0"/>
          <w:numId w:val="23"/>
        </w:numPr>
        <w:rPr>
          <w:lang w:val="da-DK"/>
        </w:rPr>
      </w:pPr>
    </w:p>
    <w:p w14:paraId="052786B7" w14:textId="627E7216" w:rsidR="00BC30A0" w:rsidRPr="00BC30A0" w:rsidRDefault="00BC30A0" w:rsidP="00BC30A0">
      <w:pPr>
        <w:numPr>
          <w:ilvl w:val="0"/>
          <w:numId w:val="23"/>
        </w:numPr>
        <w:rPr>
          <w:lang w:val="da-DK"/>
        </w:rPr>
      </w:pPr>
      <w:r w:rsidRPr="00BC30A0">
        <w:rPr>
          <w:lang w:val="da-DK"/>
        </w:rPr>
        <w:t xml:space="preserve"> </w:t>
      </w:r>
      <w:r w:rsidRPr="00BC30A0">
        <w:rPr>
          <w:b/>
          <w:bCs/>
          <w:lang w:val="da-DK"/>
        </w:rPr>
        <w:t>NJF seminar</w:t>
      </w:r>
    </w:p>
    <w:p w14:paraId="789C4D55" w14:textId="77777777" w:rsidR="003D7919" w:rsidRPr="003D7919" w:rsidRDefault="003D7919" w:rsidP="00BC30A0">
      <w:pPr>
        <w:numPr>
          <w:ilvl w:val="0"/>
          <w:numId w:val="23"/>
        </w:numPr>
        <w:rPr>
          <w:lang w:val="da-DK"/>
        </w:rPr>
      </w:pPr>
      <w:r w:rsidRPr="003D7919">
        <w:rPr>
          <w:b/>
          <w:bCs/>
          <w:lang w:val="da-DK"/>
        </w:rPr>
        <w:t>Nordic Herbage Seed Production Seminar</w:t>
      </w:r>
    </w:p>
    <w:p w14:paraId="1FA5D514" w14:textId="420FF0F9" w:rsidR="00BC30A0" w:rsidRPr="00BC30A0" w:rsidRDefault="002239F3" w:rsidP="00BC30A0">
      <w:pPr>
        <w:numPr>
          <w:ilvl w:val="0"/>
          <w:numId w:val="23"/>
        </w:numPr>
        <w:rPr>
          <w:lang w:val="da-DK"/>
        </w:rPr>
      </w:pPr>
      <w:r>
        <w:rPr>
          <w:b/>
          <w:bCs/>
          <w:lang w:val="da-DK"/>
        </w:rPr>
        <w:t>8</w:t>
      </w:r>
      <w:r w:rsidR="00BC30A0" w:rsidRPr="00BC30A0">
        <w:rPr>
          <w:b/>
          <w:bCs/>
          <w:lang w:val="da-DK"/>
        </w:rPr>
        <w:t>-</w:t>
      </w:r>
      <w:r w:rsidR="00213D89">
        <w:rPr>
          <w:b/>
          <w:bCs/>
          <w:lang w:val="da-DK"/>
        </w:rPr>
        <w:t>10</w:t>
      </w:r>
      <w:r w:rsidR="00BC30A0" w:rsidRPr="00BC30A0">
        <w:rPr>
          <w:b/>
          <w:bCs/>
          <w:lang w:val="da-DK"/>
        </w:rPr>
        <w:t xml:space="preserve"> June 20</w:t>
      </w:r>
      <w:r w:rsidR="008D0A3C">
        <w:rPr>
          <w:b/>
          <w:bCs/>
          <w:lang w:val="da-DK"/>
        </w:rPr>
        <w:t>2</w:t>
      </w:r>
      <w:r w:rsidR="00BC30A0" w:rsidRPr="00BC30A0">
        <w:rPr>
          <w:b/>
          <w:bCs/>
          <w:lang w:val="da-DK"/>
        </w:rPr>
        <w:t xml:space="preserve">6, </w:t>
      </w:r>
      <w:r w:rsidR="007A28B7">
        <w:rPr>
          <w:b/>
          <w:bCs/>
          <w:lang w:val="da-DK"/>
        </w:rPr>
        <w:t>Denmark</w:t>
      </w:r>
    </w:p>
    <w:p w14:paraId="37EC17A3" w14:textId="2AFAB6DC" w:rsidR="00BC30A0" w:rsidRPr="00BC30A0" w:rsidRDefault="00BC30A0" w:rsidP="00BC30A0">
      <w:pPr>
        <w:numPr>
          <w:ilvl w:val="0"/>
          <w:numId w:val="23"/>
        </w:numPr>
        <w:rPr>
          <w:lang w:val="en-US"/>
        </w:rPr>
      </w:pPr>
      <w:r w:rsidRPr="00BC30A0">
        <w:rPr>
          <w:b/>
          <w:bCs/>
          <w:lang w:val="en-US"/>
        </w:rPr>
        <w:t xml:space="preserve">Instructions to authors preparing </w:t>
      </w:r>
      <w:r w:rsidR="0004188E">
        <w:rPr>
          <w:b/>
          <w:bCs/>
          <w:lang w:val="en-US"/>
        </w:rPr>
        <w:t xml:space="preserve">abstract for </w:t>
      </w:r>
      <w:r w:rsidRPr="00BC30A0">
        <w:rPr>
          <w:b/>
          <w:bCs/>
          <w:lang w:val="en-US"/>
        </w:rPr>
        <w:t xml:space="preserve">oral </w:t>
      </w:r>
      <w:r w:rsidR="0004188E">
        <w:rPr>
          <w:b/>
          <w:bCs/>
          <w:lang w:val="en-US"/>
        </w:rPr>
        <w:t>presentation or</w:t>
      </w:r>
      <w:r w:rsidRPr="00BC30A0">
        <w:rPr>
          <w:b/>
          <w:bCs/>
          <w:lang w:val="en-US"/>
        </w:rPr>
        <w:t xml:space="preserve"> poster </w:t>
      </w:r>
    </w:p>
    <w:p w14:paraId="7753AAF8" w14:textId="249AED29" w:rsidR="00BC30A0" w:rsidRPr="00BC30A0" w:rsidRDefault="00BC30A0" w:rsidP="00BC30A0">
      <w:pPr>
        <w:numPr>
          <w:ilvl w:val="0"/>
          <w:numId w:val="23"/>
        </w:numPr>
        <w:rPr>
          <w:lang w:val="en-US"/>
        </w:rPr>
      </w:pPr>
      <w:r w:rsidRPr="00BC30A0">
        <w:rPr>
          <w:b/>
          <w:bCs/>
          <w:lang w:val="en-US"/>
        </w:rPr>
        <w:t xml:space="preserve">Submission date: </w:t>
      </w:r>
      <w:r w:rsidRPr="00BC30A0">
        <w:rPr>
          <w:lang w:val="en-US"/>
        </w:rPr>
        <w:t xml:space="preserve">All </w:t>
      </w:r>
      <w:r w:rsidR="001E4E9B">
        <w:rPr>
          <w:lang w:val="en-US"/>
        </w:rPr>
        <w:t>abstracts</w:t>
      </w:r>
      <w:r w:rsidRPr="00BC30A0">
        <w:rPr>
          <w:lang w:val="en-US"/>
        </w:rPr>
        <w:t xml:space="preserve"> must be submitted to conference secretary not later than 1 May 20</w:t>
      </w:r>
      <w:r w:rsidR="002F1590">
        <w:rPr>
          <w:lang w:val="en-US"/>
        </w:rPr>
        <w:t>2</w:t>
      </w:r>
      <w:r w:rsidRPr="00BC30A0">
        <w:rPr>
          <w:lang w:val="en-US"/>
        </w:rPr>
        <w:t xml:space="preserve">6 by e-mail: </w:t>
      </w:r>
      <w:r w:rsidR="00125AD0">
        <w:rPr>
          <w:lang w:val="en-US"/>
        </w:rPr>
        <w:t>Birte Boelt bb@agro.au.dk</w:t>
      </w:r>
      <w:r w:rsidRPr="00BC30A0">
        <w:rPr>
          <w:lang w:val="en-US"/>
        </w:rPr>
        <w:t xml:space="preserve"> as an attached MS-WORD file. </w:t>
      </w:r>
    </w:p>
    <w:p w14:paraId="5FD2D55E" w14:textId="77777777" w:rsidR="00BC30A0" w:rsidRPr="00BC30A0" w:rsidRDefault="00BC30A0" w:rsidP="00BC30A0">
      <w:pPr>
        <w:numPr>
          <w:ilvl w:val="0"/>
          <w:numId w:val="23"/>
        </w:numPr>
        <w:rPr>
          <w:lang w:val="da-DK"/>
        </w:rPr>
      </w:pPr>
      <w:r w:rsidRPr="00BC30A0">
        <w:rPr>
          <w:b/>
          <w:bCs/>
          <w:lang w:val="da-DK"/>
        </w:rPr>
        <w:t xml:space="preserve">Manuscript language: </w:t>
      </w:r>
    </w:p>
    <w:p w14:paraId="365058EE" w14:textId="77777777" w:rsidR="00BC30A0" w:rsidRPr="00BC30A0" w:rsidRDefault="00BC30A0" w:rsidP="00BC30A0">
      <w:pPr>
        <w:numPr>
          <w:ilvl w:val="0"/>
          <w:numId w:val="23"/>
        </w:numPr>
        <w:rPr>
          <w:lang w:val="da-DK"/>
        </w:rPr>
      </w:pPr>
      <w:r w:rsidRPr="00BC30A0">
        <w:rPr>
          <w:lang w:val="da-DK"/>
        </w:rPr>
        <w:t xml:space="preserve">Scandinavian or English. </w:t>
      </w:r>
    </w:p>
    <w:p w14:paraId="43707DE0" w14:textId="77777777" w:rsidR="00BC30A0" w:rsidRPr="00BC30A0" w:rsidRDefault="00BC30A0" w:rsidP="00BC30A0">
      <w:pPr>
        <w:numPr>
          <w:ilvl w:val="0"/>
          <w:numId w:val="23"/>
        </w:numPr>
        <w:rPr>
          <w:lang w:val="en-US"/>
        </w:rPr>
      </w:pPr>
      <w:r w:rsidRPr="00BC30A0">
        <w:rPr>
          <w:lang w:val="en-US"/>
        </w:rPr>
        <w:t xml:space="preserve">Manuscripts in Scandinavian language must contain </w:t>
      </w:r>
    </w:p>
    <w:p w14:paraId="4D99C4EE" w14:textId="77777777" w:rsidR="00BC30A0" w:rsidRPr="00BC30A0" w:rsidRDefault="00BC30A0" w:rsidP="00BC30A0">
      <w:pPr>
        <w:numPr>
          <w:ilvl w:val="0"/>
          <w:numId w:val="23"/>
        </w:numPr>
        <w:rPr>
          <w:lang w:val="da-DK"/>
        </w:rPr>
      </w:pPr>
      <w:r w:rsidRPr="00BC30A0">
        <w:rPr>
          <w:lang w:val="da-DK"/>
        </w:rPr>
        <w:t xml:space="preserve">• Title in English, </w:t>
      </w:r>
    </w:p>
    <w:p w14:paraId="1F24AE0A" w14:textId="77777777" w:rsidR="00BC30A0" w:rsidRPr="00BC30A0" w:rsidRDefault="00BC30A0" w:rsidP="00BC30A0">
      <w:pPr>
        <w:numPr>
          <w:ilvl w:val="0"/>
          <w:numId w:val="23"/>
        </w:numPr>
        <w:rPr>
          <w:lang w:val="en-US"/>
        </w:rPr>
      </w:pPr>
      <w:r w:rsidRPr="00BC30A0">
        <w:rPr>
          <w:lang w:val="en-US"/>
        </w:rPr>
        <w:t xml:space="preserve">• A 300 word abstract in English and Scandinavian language </w:t>
      </w:r>
    </w:p>
    <w:p w14:paraId="0C2CECCD" w14:textId="043FD308" w:rsidR="0045069B" w:rsidRPr="00BC30A0" w:rsidRDefault="00BE3443" w:rsidP="0045069B">
      <w:pPr>
        <w:numPr>
          <w:ilvl w:val="0"/>
          <w:numId w:val="23"/>
        </w:numPr>
        <w:rPr>
          <w:lang w:val="en-US"/>
        </w:rPr>
      </w:pPr>
      <w:r>
        <w:rPr>
          <w:b/>
          <w:bCs/>
          <w:lang w:val="en-US"/>
        </w:rPr>
        <w:t>Abstract</w:t>
      </w:r>
      <w:r w:rsidR="00BC30A0" w:rsidRPr="00BC30A0">
        <w:rPr>
          <w:b/>
          <w:bCs/>
          <w:lang w:val="en-US"/>
        </w:rPr>
        <w:t xml:space="preserve"> length: </w:t>
      </w:r>
      <w:r w:rsidR="00BC30A0" w:rsidRPr="00BC30A0">
        <w:rPr>
          <w:lang w:val="en-US"/>
        </w:rPr>
        <w:t xml:space="preserve">Maximum </w:t>
      </w:r>
      <w:r w:rsidR="008A3875">
        <w:rPr>
          <w:lang w:val="en-US"/>
        </w:rPr>
        <w:t>1</w:t>
      </w:r>
      <w:r w:rsidR="00BC30A0" w:rsidRPr="00BC30A0">
        <w:rPr>
          <w:lang w:val="en-US"/>
        </w:rPr>
        <w:t xml:space="preserve"> page</w:t>
      </w:r>
      <w:r w:rsidR="009E13CF">
        <w:rPr>
          <w:lang w:val="en-US"/>
        </w:rPr>
        <w:t xml:space="preserve"> (</w:t>
      </w:r>
      <w:r w:rsidR="00C423D4" w:rsidRPr="00C423D4">
        <w:rPr>
          <w:lang w:val="en-US"/>
        </w:rPr>
        <w:t xml:space="preserve">3000 </w:t>
      </w:r>
      <w:r w:rsidR="009E13CF" w:rsidRPr="00C423D4">
        <w:rPr>
          <w:lang w:val="en-US"/>
        </w:rPr>
        <w:t>Characters</w:t>
      </w:r>
      <w:r w:rsidR="009E13CF">
        <w:rPr>
          <w:lang w:val="en-US"/>
        </w:rPr>
        <w:t>)</w:t>
      </w:r>
      <w:r w:rsidR="00BC30A0" w:rsidRPr="00BC30A0">
        <w:rPr>
          <w:lang w:val="en-US"/>
        </w:rPr>
        <w:t xml:space="preserve">. </w:t>
      </w:r>
      <w:r w:rsidR="0045069B" w:rsidRPr="00BC30A0">
        <w:rPr>
          <w:lang w:val="en-US"/>
        </w:rPr>
        <w:t xml:space="preserve">Title in 14 point bold, text in 10 point. </w:t>
      </w:r>
    </w:p>
    <w:p w14:paraId="61811153" w14:textId="77777777" w:rsidR="00BC30A0" w:rsidRPr="00BC30A0" w:rsidRDefault="00BC30A0" w:rsidP="00BC30A0">
      <w:pPr>
        <w:numPr>
          <w:ilvl w:val="0"/>
          <w:numId w:val="23"/>
        </w:numPr>
        <w:rPr>
          <w:lang w:val="en-US"/>
        </w:rPr>
      </w:pPr>
      <w:r w:rsidRPr="00BC30A0">
        <w:rPr>
          <w:b/>
          <w:bCs/>
          <w:lang w:val="en-US"/>
        </w:rPr>
        <w:t>Font</w:t>
      </w:r>
      <w:r w:rsidRPr="00BC30A0">
        <w:rPr>
          <w:b/>
          <w:bCs/>
          <w:i/>
          <w:iCs/>
          <w:lang w:val="en-US"/>
        </w:rPr>
        <w:t xml:space="preserve">: </w:t>
      </w:r>
      <w:r w:rsidRPr="00BC30A0">
        <w:rPr>
          <w:lang w:val="en-US"/>
        </w:rPr>
        <w:t xml:space="preserve">Use the font Trebuchet throughout the manuscript for all text, figures and tables. </w:t>
      </w:r>
    </w:p>
    <w:p w14:paraId="3996535B" w14:textId="77777777" w:rsidR="0045340D" w:rsidRPr="0045340D" w:rsidRDefault="0045340D" w:rsidP="00BC30A0">
      <w:pPr>
        <w:numPr>
          <w:ilvl w:val="0"/>
          <w:numId w:val="23"/>
        </w:numPr>
        <w:rPr>
          <w:lang w:val="en-US"/>
        </w:rPr>
      </w:pPr>
    </w:p>
    <w:p w14:paraId="3C4F521C" w14:textId="19CBC6CD" w:rsidR="00BC30A0" w:rsidRPr="00BC30A0" w:rsidRDefault="00BC30A0" w:rsidP="00BC30A0">
      <w:pPr>
        <w:numPr>
          <w:ilvl w:val="0"/>
          <w:numId w:val="23"/>
        </w:numPr>
        <w:rPr>
          <w:lang w:val="en-US"/>
        </w:rPr>
      </w:pPr>
      <w:r w:rsidRPr="00BC30A0">
        <w:rPr>
          <w:b/>
          <w:bCs/>
          <w:lang w:val="en-US"/>
        </w:rPr>
        <w:t>Title</w:t>
      </w:r>
      <w:r w:rsidRPr="00BC30A0">
        <w:rPr>
          <w:lang w:val="en-US"/>
        </w:rPr>
        <w:t xml:space="preserve">: centered (16 point). Uppercase letters should be used only for the first letter of the title. No period should be placed at the end of the title. </w:t>
      </w:r>
    </w:p>
    <w:p w14:paraId="4A0DC29B" w14:textId="77777777" w:rsidR="00BC30A0" w:rsidRPr="00BC30A0" w:rsidRDefault="00BC30A0" w:rsidP="00BC30A0">
      <w:pPr>
        <w:numPr>
          <w:ilvl w:val="0"/>
          <w:numId w:val="23"/>
        </w:numPr>
        <w:rPr>
          <w:lang w:val="da-DK"/>
        </w:rPr>
      </w:pPr>
      <w:r w:rsidRPr="00BC30A0">
        <w:rPr>
          <w:b/>
          <w:bCs/>
          <w:lang w:val="da-DK"/>
        </w:rPr>
        <w:t>Name of author (s)</w:t>
      </w:r>
      <w:r w:rsidRPr="00BC30A0">
        <w:rPr>
          <w:lang w:val="da-DK"/>
        </w:rPr>
        <w:t xml:space="preserve">: </w:t>
      </w:r>
    </w:p>
    <w:p w14:paraId="0CEF8443" w14:textId="77777777" w:rsidR="00BC30A0" w:rsidRPr="00BC30A0" w:rsidRDefault="00BC30A0" w:rsidP="00BC30A0">
      <w:pPr>
        <w:numPr>
          <w:ilvl w:val="0"/>
          <w:numId w:val="23"/>
        </w:numPr>
        <w:rPr>
          <w:lang w:val="en-US"/>
        </w:rPr>
      </w:pPr>
      <w:r w:rsidRPr="00BC30A0">
        <w:rPr>
          <w:lang w:val="en-US"/>
        </w:rPr>
        <w:t xml:space="preserve">Name and family name (8 point, bold) </w:t>
      </w:r>
    </w:p>
    <w:p w14:paraId="5BB1AA8C" w14:textId="77777777" w:rsidR="00BC30A0" w:rsidRPr="00BC30A0" w:rsidRDefault="00BC30A0" w:rsidP="00BC30A0">
      <w:pPr>
        <w:numPr>
          <w:ilvl w:val="0"/>
          <w:numId w:val="23"/>
        </w:numPr>
        <w:rPr>
          <w:lang w:val="en-US"/>
        </w:rPr>
      </w:pPr>
      <w:r w:rsidRPr="00BC30A0">
        <w:rPr>
          <w:lang w:val="en-US"/>
        </w:rPr>
        <w:t xml:space="preserve">Affiliation/organization and address (8 point) </w:t>
      </w:r>
    </w:p>
    <w:p w14:paraId="49E89D24" w14:textId="77777777" w:rsidR="00BC30A0" w:rsidRPr="00BC30A0" w:rsidRDefault="00BC30A0" w:rsidP="00BC30A0">
      <w:pPr>
        <w:numPr>
          <w:ilvl w:val="0"/>
          <w:numId w:val="23"/>
        </w:numPr>
        <w:rPr>
          <w:lang w:val="en-US"/>
        </w:rPr>
      </w:pPr>
      <w:r w:rsidRPr="00BC30A0">
        <w:rPr>
          <w:lang w:val="en-US"/>
        </w:rPr>
        <w:t xml:space="preserve">Email address of corresponding author (8 point) </w:t>
      </w:r>
    </w:p>
    <w:p w14:paraId="7BE15793" w14:textId="77777777" w:rsidR="00BC30A0" w:rsidRPr="00BC30A0" w:rsidRDefault="00BC30A0" w:rsidP="00BC30A0">
      <w:pPr>
        <w:numPr>
          <w:ilvl w:val="0"/>
          <w:numId w:val="23"/>
        </w:numPr>
        <w:rPr>
          <w:lang w:val="en-US"/>
        </w:rPr>
      </w:pPr>
      <w:r w:rsidRPr="00BC30A0">
        <w:rPr>
          <w:lang w:val="en-US"/>
        </w:rPr>
        <w:t xml:space="preserve">If there are more than one address, use numerical sub-scripts to indicate the affiliation for each person (see example at the end) </w:t>
      </w:r>
    </w:p>
    <w:p w14:paraId="1D8EF47D" w14:textId="378802C9" w:rsidR="00404FD1" w:rsidRPr="00BC30A0" w:rsidRDefault="00404FD1" w:rsidP="00BC30A0">
      <w:pPr>
        <w:rPr>
          <w:lang w:val="en-US"/>
        </w:rPr>
      </w:pPr>
    </w:p>
    <w:sectPr w:rsidR="00404FD1" w:rsidRPr="00BC30A0" w:rsidSect="00D271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701" w:right="1134" w:bottom="1701" w:left="1134" w:header="567" w:footer="3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B9CBC" w14:textId="77777777" w:rsidR="00CA70F7" w:rsidRPr="005A5846" w:rsidRDefault="00CA70F7">
      <w:r w:rsidRPr="005A5846">
        <w:separator/>
      </w:r>
    </w:p>
  </w:endnote>
  <w:endnote w:type="continuationSeparator" w:id="0">
    <w:p w14:paraId="0CED4BA1" w14:textId="77777777" w:rsidR="00CA70F7" w:rsidRPr="005A5846" w:rsidRDefault="00CA70F7">
      <w:r w:rsidRPr="005A58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U Passata Light">
    <w:altName w:val="Calibri"/>
    <w:panose1 w:val="020B0303030902030804"/>
    <w:charset w:val="00"/>
    <w:family w:val="swiss"/>
    <w:pitch w:val="variable"/>
    <w:sig w:usb0="A00000AF" w:usb1="5000204A" w:usb2="00000000" w:usb3="00000000" w:csb0="0000009B" w:csb1="00000000"/>
  </w:font>
  <w:font w:name="AU Passata">
    <w:altName w:val="Calibri"/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589D" w14:textId="77777777" w:rsidR="006D5CFC" w:rsidRPr="005A5846" w:rsidRDefault="006D5CF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36B9" w14:textId="77777777" w:rsidR="00336DC5" w:rsidRPr="005A5846" w:rsidRDefault="00336DC5" w:rsidP="00D2719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CE7A" w14:textId="77777777" w:rsidR="00CB7E17" w:rsidRPr="005A5846" w:rsidRDefault="00CB7E17" w:rsidP="00D2719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9FCB2" w14:textId="77777777" w:rsidR="00CA70F7" w:rsidRPr="005A5846" w:rsidRDefault="00CA70F7">
      <w:r w:rsidRPr="005A5846">
        <w:separator/>
      </w:r>
    </w:p>
  </w:footnote>
  <w:footnote w:type="continuationSeparator" w:id="0">
    <w:p w14:paraId="54077BD8" w14:textId="77777777" w:rsidR="00CA70F7" w:rsidRPr="005A5846" w:rsidRDefault="00CA70F7">
      <w:r w:rsidRPr="005A58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BE09" w14:textId="77777777" w:rsidR="006D5CFC" w:rsidRPr="005A5846" w:rsidRDefault="006D5CF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609F" w14:textId="77777777" w:rsidR="00160373" w:rsidRPr="005A5846" w:rsidRDefault="00160373" w:rsidP="00D2719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EC95" w14:textId="77777777" w:rsidR="00160373" w:rsidRPr="005A5846" w:rsidRDefault="00160373" w:rsidP="00D2719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7C97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4363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0FE6D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60F492D"/>
    <w:multiLevelType w:val="multilevel"/>
    <w:tmpl w:val="FAFE8112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3" w15:restartNumberingAfterBreak="0">
    <w:nsid w:val="295971E1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AD4368A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2573E2"/>
    <w:multiLevelType w:val="multilevel"/>
    <w:tmpl w:val="64441010"/>
    <w:lvl w:ilvl="0">
      <w:start w:val="1"/>
      <w:numFmt w:val="decimal"/>
      <w:pStyle w:val="Opstilling-talellerbogs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8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8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2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5" w:hanging="16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9" w:hanging="1928"/>
      </w:pPr>
      <w:rPr>
        <w:rFonts w:hint="default"/>
      </w:rPr>
    </w:lvl>
  </w:abstractNum>
  <w:abstractNum w:abstractNumId="16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8D8C7B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559339FE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3557BB0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ACB3B03"/>
    <w:multiLevelType w:val="multilevel"/>
    <w:tmpl w:val="177C74E6"/>
    <w:lvl w:ilvl="0">
      <w:start w:val="1"/>
      <w:numFmt w:val="bullet"/>
      <w:pStyle w:val="Normal-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</w:rPr>
    </w:lvl>
    <w:lvl w:ilvl="4">
      <w:start w:val="1"/>
      <w:numFmt w:val="bullet"/>
      <w:lvlText w:val=""/>
      <w:lvlJc w:val="left"/>
      <w:pPr>
        <w:tabs>
          <w:tab w:val="num" w:pos="1985"/>
        </w:tabs>
        <w:ind w:left="1985" w:hanging="397"/>
      </w:pPr>
      <w:rPr>
        <w:rFonts w:ascii="Wingdings" w:hAnsi="Wingdings" w:hint="default"/>
      </w:rPr>
    </w:lvl>
    <w:lvl w:ilvl="5">
      <w:start w:val="1"/>
      <w:numFmt w:val="bullet"/>
      <w:lvlText w:val=""/>
      <w:lvlJc w:val="left"/>
      <w:pPr>
        <w:tabs>
          <w:tab w:val="num" w:pos="2381"/>
        </w:tabs>
        <w:ind w:left="2381" w:hanging="396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7">
      <w:start w:val="1"/>
      <w:numFmt w:val="bullet"/>
      <w:lvlText w:val=""/>
      <w:lvlJc w:val="left"/>
      <w:pPr>
        <w:tabs>
          <w:tab w:val="num" w:pos="3175"/>
        </w:tabs>
        <w:ind w:left="3175" w:hanging="397"/>
      </w:pPr>
      <w:rPr>
        <w:rFonts w:ascii="Wingdings" w:hAnsi="Wingdings" w:hint="default"/>
      </w:rPr>
    </w:lvl>
    <w:lvl w:ilvl="8">
      <w:start w:val="1"/>
      <w:numFmt w:val="bullet"/>
      <w:lvlText w:val=""/>
      <w:lvlJc w:val="left"/>
      <w:pPr>
        <w:tabs>
          <w:tab w:val="num" w:pos="3572"/>
        </w:tabs>
        <w:ind w:left="3572" w:hanging="397"/>
      </w:pPr>
      <w:rPr>
        <w:rFonts w:ascii="Wingdings" w:hAnsi="Wingdings" w:hint="default"/>
      </w:rPr>
    </w:lvl>
  </w:abstractNum>
  <w:abstractNum w:abstractNumId="22" w15:restartNumberingAfterBreak="0">
    <w:nsid w:val="734C7605"/>
    <w:multiLevelType w:val="multilevel"/>
    <w:tmpl w:val="AB2EA530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97"/>
      </w:pPr>
      <w:rPr>
        <w:rFonts w:ascii="Georgia" w:hAnsi="Georgia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191" w:hanging="397"/>
      </w:pPr>
      <w:rPr>
        <w:rFonts w:ascii="Georgia" w:hAnsi="Georgia" w:hint="default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397"/>
      </w:pPr>
      <w:rPr>
        <w:rFonts w:ascii="Georgia" w:hAnsi="Georgia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985" w:hanging="397"/>
      </w:pPr>
      <w:rPr>
        <w:rFonts w:ascii="Georgia" w:hAnsi="Georgia" w:hint="default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8">
      <w:start w:val="1"/>
      <w:numFmt w:val="decimal"/>
      <w:lvlText w:val="%1.%2.%3.%4.%5.%6.%7.%8.%9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</w:abstractNum>
  <w:num w:numId="1" w16cid:durableId="120728002">
    <w:abstractNumId w:val="18"/>
  </w:num>
  <w:num w:numId="2" w16cid:durableId="1466388565">
    <w:abstractNumId w:val="10"/>
  </w:num>
  <w:num w:numId="3" w16cid:durableId="1146776149">
    <w:abstractNumId w:val="16"/>
  </w:num>
  <w:num w:numId="4" w16cid:durableId="826554393">
    <w:abstractNumId w:val="12"/>
  </w:num>
  <w:num w:numId="5" w16cid:durableId="1133017375">
    <w:abstractNumId w:val="8"/>
  </w:num>
  <w:num w:numId="6" w16cid:durableId="584924715">
    <w:abstractNumId w:val="7"/>
  </w:num>
  <w:num w:numId="7" w16cid:durableId="1570921073">
    <w:abstractNumId w:val="6"/>
  </w:num>
  <w:num w:numId="8" w16cid:durableId="2134519602">
    <w:abstractNumId w:val="5"/>
  </w:num>
  <w:num w:numId="9" w16cid:durableId="1515800050">
    <w:abstractNumId w:val="15"/>
  </w:num>
  <w:num w:numId="10" w16cid:durableId="1885091826">
    <w:abstractNumId w:val="4"/>
  </w:num>
  <w:num w:numId="11" w16cid:durableId="1670449177">
    <w:abstractNumId w:val="3"/>
  </w:num>
  <w:num w:numId="12" w16cid:durableId="199513514">
    <w:abstractNumId w:val="2"/>
  </w:num>
  <w:num w:numId="13" w16cid:durableId="1945068804">
    <w:abstractNumId w:val="1"/>
  </w:num>
  <w:num w:numId="14" w16cid:durableId="1416896499">
    <w:abstractNumId w:val="21"/>
  </w:num>
  <w:num w:numId="15" w16cid:durableId="1143959197">
    <w:abstractNumId w:val="22"/>
  </w:num>
  <w:num w:numId="16" w16cid:durableId="1695569496">
    <w:abstractNumId w:val="20"/>
  </w:num>
  <w:num w:numId="17" w16cid:durableId="1333147944">
    <w:abstractNumId w:val="13"/>
  </w:num>
  <w:num w:numId="18" w16cid:durableId="1651203249">
    <w:abstractNumId w:val="19"/>
  </w:num>
  <w:num w:numId="19" w16cid:durableId="169609232">
    <w:abstractNumId w:val="14"/>
  </w:num>
  <w:num w:numId="20" w16cid:durableId="1362901738">
    <w:abstractNumId w:val="11"/>
  </w:num>
  <w:num w:numId="21" w16cid:durableId="260719187">
    <w:abstractNumId w:val="0"/>
  </w:num>
  <w:num w:numId="22" w16cid:durableId="1426030363">
    <w:abstractNumId w:val="9"/>
  </w:num>
  <w:num w:numId="23" w16cid:durableId="82607027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autoHyphenation/>
  <w:hyphenationZone w:val="284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A0"/>
    <w:rsid w:val="000011FF"/>
    <w:rsid w:val="00003B6C"/>
    <w:rsid w:val="000221B7"/>
    <w:rsid w:val="00024F8C"/>
    <w:rsid w:val="00027431"/>
    <w:rsid w:val="00032B4F"/>
    <w:rsid w:val="0004188E"/>
    <w:rsid w:val="00051A09"/>
    <w:rsid w:val="00054B15"/>
    <w:rsid w:val="000553F3"/>
    <w:rsid w:val="000570AD"/>
    <w:rsid w:val="00062161"/>
    <w:rsid w:val="00065C0F"/>
    <w:rsid w:val="00074AEF"/>
    <w:rsid w:val="00094D54"/>
    <w:rsid w:val="00096068"/>
    <w:rsid w:val="000A462B"/>
    <w:rsid w:val="000A48FF"/>
    <w:rsid w:val="000B2A66"/>
    <w:rsid w:val="000D4F1A"/>
    <w:rsid w:val="000D58D1"/>
    <w:rsid w:val="000D6181"/>
    <w:rsid w:val="000D7729"/>
    <w:rsid w:val="000E1334"/>
    <w:rsid w:val="000E265D"/>
    <w:rsid w:val="000E46C3"/>
    <w:rsid w:val="000F70D9"/>
    <w:rsid w:val="001213E5"/>
    <w:rsid w:val="00125AD0"/>
    <w:rsid w:val="0012702C"/>
    <w:rsid w:val="00130BD0"/>
    <w:rsid w:val="00142880"/>
    <w:rsid w:val="00144417"/>
    <w:rsid w:val="00147AB2"/>
    <w:rsid w:val="00153477"/>
    <w:rsid w:val="00156D0E"/>
    <w:rsid w:val="00160373"/>
    <w:rsid w:val="00165822"/>
    <w:rsid w:val="00182A86"/>
    <w:rsid w:val="00186ECA"/>
    <w:rsid w:val="00191872"/>
    <w:rsid w:val="00192812"/>
    <w:rsid w:val="0019604D"/>
    <w:rsid w:val="001A67BC"/>
    <w:rsid w:val="001B13CE"/>
    <w:rsid w:val="001B1851"/>
    <w:rsid w:val="001B5B08"/>
    <w:rsid w:val="001B7CB4"/>
    <w:rsid w:val="001C2E9B"/>
    <w:rsid w:val="001E15E4"/>
    <w:rsid w:val="001E4E9B"/>
    <w:rsid w:val="001F30EC"/>
    <w:rsid w:val="001F665E"/>
    <w:rsid w:val="00201945"/>
    <w:rsid w:val="00213BCF"/>
    <w:rsid w:val="00213D89"/>
    <w:rsid w:val="002171DE"/>
    <w:rsid w:val="002239F3"/>
    <w:rsid w:val="00227E7F"/>
    <w:rsid w:val="002307BF"/>
    <w:rsid w:val="00235108"/>
    <w:rsid w:val="002464E0"/>
    <w:rsid w:val="00247A66"/>
    <w:rsid w:val="0025262C"/>
    <w:rsid w:val="00253944"/>
    <w:rsid w:val="0025642C"/>
    <w:rsid w:val="00261B99"/>
    <w:rsid w:val="00267D18"/>
    <w:rsid w:val="00270682"/>
    <w:rsid w:val="00270EFE"/>
    <w:rsid w:val="00284BB8"/>
    <w:rsid w:val="0028579D"/>
    <w:rsid w:val="002A4E23"/>
    <w:rsid w:val="002B043A"/>
    <w:rsid w:val="002B3125"/>
    <w:rsid w:val="002B6407"/>
    <w:rsid w:val="002C100C"/>
    <w:rsid w:val="002E326D"/>
    <w:rsid w:val="002F0F97"/>
    <w:rsid w:val="002F1590"/>
    <w:rsid w:val="002F3BF9"/>
    <w:rsid w:val="002F7F91"/>
    <w:rsid w:val="003001FB"/>
    <w:rsid w:val="00303EB3"/>
    <w:rsid w:val="003122C4"/>
    <w:rsid w:val="00312D10"/>
    <w:rsid w:val="00330802"/>
    <w:rsid w:val="00331A73"/>
    <w:rsid w:val="00331F9D"/>
    <w:rsid w:val="00336DC5"/>
    <w:rsid w:val="0034014F"/>
    <w:rsid w:val="0034031E"/>
    <w:rsid w:val="0034099C"/>
    <w:rsid w:val="00355698"/>
    <w:rsid w:val="00362BED"/>
    <w:rsid w:val="003646CE"/>
    <w:rsid w:val="00370CD1"/>
    <w:rsid w:val="00372A7D"/>
    <w:rsid w:val="00374859"/>
    <w:rsid w:val="003770FD"/>
    <w:rsid w:val="00385E94"/>
    <w:rsid w:val="003955CD"/>
    <w:rsid w:val="003A0992"/>
    <w:rsid w:val="003A5CC4"/>
    <w:rsid w:val="003D7919"/>
    <w:rsid w:val="003E6170"/>
    <w:rsid w:val="003F33BA"/>
    <w:rsid w:val="00404FD1"/>
    <w:rsid w:val="00411A1B"/>
    <w:rsid w:val="00413A09"/>
    <w:rsid w:val="00423170"/>
    <w:rsid w:val="004262ED"/>
    <w:rsid w:val="0043392E"/>
    <w:rsid w:val="0043573B"/>
    <w:rsid w:val="00441897"/>
    <w:rsid w:val="00443D5B"/>
    <w:rsid w:val="00446187"/>
    <w:rsid w:val="0045069B"/>
    <w:rsid w:val="00450B9C"/>
    <w:rsid w:val="0045340D"/>
    <w:rsid w:val="00467364"/>
    <w:rsid w:val="00471E2C"/>
    <w:rsid w:val="00475F24"/>
    <w:rsid w:val="004777F0"/>
    <w:rsid w:val="004803D4"/>
    <w:rsid w:val="00481982"/>
    <w:rsid w:val="00483E91"/>
    <w:rsid w:val="0048777D"/>
    <w:rsid w:val="004A2009"/>
    <w:rsid w:val="004A66E6"/>
    <w:rsid w:val="004B63C7"/>
    <w:rsid w:val="004C1620"/>
    <w:rsid w:val="004C27E3"/>
    <w:rsid w:val="004D00EC"/>
    <w:rsid w:val="004E3778"/>
    <w:rsid w:val="004F44AC"/>
    <w:rsid w:val="00504494"/>
    <w:rsid w:val="00531E58"/>
    <w:rsid w:val="00533CEE"/>
    <w:rsid w:val="00535205"/>
    <w:rsid w:val="00536DF4"/>
    <w:rsid w:val="00541B8A"/>
    <w:rsid w:val="00547ACA"/>
    <w:rsid w:val="00551281"/>
    <w:rsid w:val="00562679"/>
    <w:rsid w:val="00562685"/>
    <w:rsid w:val="005630EC"/>
    <w:rsid w:val="00565F6D"/>
    <w:rsid w:val="00567F0D"/>
    <w:rsid w:val="00574D6F"/>
    <w:rsid w:val="005755B6"/>
    <w:rsid w:val="00577E20"/>
    <w:rsid w:val="005802EE"/>
    <w:rsid w:val="005909A7"/>
    <w:rsid w:val="00595CFB"/>
    <w:rsid w:val="005A5846"/>
    <w:rsid w:val="005A641C"/>
    <w:rsid w:val="005B1DAA"/>
    <w:rsid w:val="005B34A3"/>
    <w:rsid w:val="005C13F3"/>
    <w:rsid w:val="005C7413"/>
    <w:rsid w:val="005C7510"/>
    <w:rsid w:val="005D11FE"/>
    <w:rsid w:val="005D5DAA"/>
    <w:rsid w:val="005E6CB9"/>
    <w:rsid w:val="005E7195"/>
    <w:rsid w:val="00601BB3"/>
    <w:rsid w:val="0060260C"/>
    <w:rsid w:val="006033CC"/>
    <w:rsid w:val="0060539C"/>
    <w:rsid w:val="00614E08"/>
    <w:rsid w:val="00620C41"/>
    <w:rsid w:val="00620D0B"/>
    <w:rsid w:val="006262CF"/>
    <w:rsid w:val="00641B24"/>
    <w:rsid w:val="00643A7A"/>
    <w:rsid w:val="00650332"/>
    <w:rsid w:val="00654046"/>
    <w:rsid w:val="0065762A"/>
    <w:rsid w:val="00663BC3"/>
    <w:rsid w:val="00664646"/>
    <w:rsid w:val="00666196"/>
    <w:rsid w:val="0066674A"/>
    <w:rsid w:val="006803D7"/>
    <w:rsid w:val="00681D28"/>
    <w:rsid w:val="00683BE2"/>
    <w:rsid w:val="0069128A"/>
    <w:rsid w:val="006964C1"/>
    <w:rsid w:val="006971AA"/>
    <w:rsid w:val="006A2502"/>
    <w:rsid w:val="006A7ADC"/>
    <w:rsid w:val="006B2A52"/>
    <w:rsid w:val="006B4632"/>
    <w:rsid w:val="006B6134"/>
    <w:rsid w:val="006C1797"/>
    <w:rsid w:val="006C3A1B"/>
    <w:rsid w:val="006D2642"/>
    <w:rsid w:val="006D5CFC"/>
    <w:rsid w:val="006D65DC"/>
    <w:rsid w:val="006E3401"/>
    <w:rsid w:val="006E38AC"/>
    <w:rsid w:val="006F4B3E"/>
    <w:rsid w:val="0070345D"/>
    <w:rsid w:val="007146EF"/>
    <w:rsid w:val="0072005E"/>
    <w:rsid w:val="00731B24"/>
    <w:rsid w:val="00736658"/>
    <w:rsid w:val="0074726D"/>
    <w:rsid w:val="00750EE1"/>
    <w:rsid w:val="007543F0"/>
    <w:rsid w:val="00756AA4"/>
    <w:rsid w:val="00757BDC"/>
    <w:rsid w:val="0076144A"/>
    <w:rsid w:val="0076360B"/>
    <w:rsid w:val="007904C2"/>
    <w:rsid w:val="00795523"/>
    <w:rsid w:val="007955B4"/>
    <w:rsid w:val="007967D7"/>
    <w:rsid w:val="007A28B7"/>
    <w:rsid w:val="007A6435"/>
    <w:rsid w:val="007B1EF5"/>
    <w:rsid w:val="007B3386"/>
    <w:rsid w:val="007C0864"/>
    <w:rsid w:val="007C1953"/>
    <w:rsid w:val="007C5679"/>
    <w:rsid w:val="007C5681"/>
    <w:rsid w:val="007F0B29"/>
    <w:rsid w:val="007F0DC0"/>
    <w:rsid w:val="007F28D1"/>
    <w:rsid w:val="00816191"/>
    <w:rsid w:val="00827AB4"/>
    <w:rsid w:val="00835D85"/>
    <w:rsid w:val="00845E23"/>
    <w:rsid w:val="00851407"/>
    <w:rsid w:val="00855AD5"/>
    <w:rsid w:val="00863559"/>
    <w:rsid w:val="008979A9"/>
    <w:rsid w:val="008A3875"/>
    <w:rsid w:val="008C1273"/>
    <w:rsid w:val="008C1E95"/>
    <w:rsid w:val="008C3D75"/>
    <w:rsid w:val="008D0A3C"/>
    <w:rsid w:val="008E04AE"/>
    <w:rsid w:val="008E4128"/>
    <w:rsid w:val="008E6802"/>
    <w:rsid w:val="008F02A7"/>
    <w:rsid w:val="008F0558"/>
    <w:rsid w:val="008F2B58"/>
    <w:rsid w:val="008F7FDE"/>
    <w:rsid w:val="009044C3"/>
    <w:rsid w:val="00905114"/>
    <w:rsid w:val="00907607"/>
    <w:rsid w:val="00910516"/>
    <w:rsid w:val="00912BA4"/>
    <w:rsid w:val="009224E3"/>
    <w:rsid w:val="00926025"/>
    <w:rsid w:val="00930299"/>
    <w:rsid w:val="00930E78"/>
    <w:rsid w:val="00931882"/>
    <w:rsid w:val="009335D6"/>
    <w:rsid w:val="00940EEA"/>
    <w:rsid w:val="009564BA"/>
    <w:rsid w:val="00963627"/>
    <w:rsid w:val="00966484"/>
    <w:rsid w:val="009931E4"/>
    <w:rsid w:val="00997B5B"/>
    <w:rsid w:val="009B0DF6"/>
    <w:rsid w:val="009B1250"/>
    <w:rsid w:val="009B14B5"/>
    <w:rsid w:val="009B6356"/>
    <w:rsid w:val="009B65BF"/>
    <w:rsid w:val="009C1F1A"/>
    <w:rsid w:val="009C3A4A"/>
    <w:rsid w:val="009C5C27"/>
    <w:rsid w:val="009C5CAB"/>
    <w:rsid w:val="009D3785"/>
    <w:rsid w:val="009D6862"/>
    <w:rsid w:val="009E13CF"/>
    <w:rsid w:val="009E4066"/>
    <w:rsid w:val="009E578E"/>
    <w:rsid w:val="009F2CB3"/>
    <w:rsid w:val="009F3FAD"/>
    <w:rsid w:val="009F437C"/>
    <w:rsid w:val="009F79B6"/>
    <w:rsid w:val="009F7F21"/>
    <w:rsid w:val="00A02E30"/>
    <w:rsid w:val="00A11327"/>
    <w:rsid w:val="00A13639"/>
    <w:rsid w:val="00A24D90"/>
    <w:rsid w:val="00A256C1"/>
    <w:rsid w:val="00A33642"/>
    <w:rsid w:val="00A374B7"/>
    <w:rsid w:val="00A4668C"/>
    <w:rsid w:val="00A509CB"/>
    <w:rsid w:val="00A639E5"/>
    <w:rsid w:val="00AA08AE"/>
    <w:rsid w:val="00AA0EF9"/>
    <w:rsid w:val="00AB36AC"/>
    <w:rsid w:val="00AB4E1D"/>
    <w:rsid w:val="00AB6E12"/>
    <w:rsid w:val="00AC0832"/>
    <w:rsid w:val="00AC1DBC"/>
    <w:rsid w:val="00AD07A5"/>
    <w:rsid w:val="00AD403F"/>
    <w:rsid w:val="00AD4779"/>
    <w:rsid w:val="00AD54B0"/>
    <w:rsid w:val="00AE0468"/>
    <w:rsid w:val="00AE4001"/>
    <w:rsid w:val="00AE774C"/>
    <w:rsid w:val="00AF16F8"/>
    <w:rsid w:val="00B0759B"/>
    <w:rsid w:val="00B10D00"/>
    <w:rsid w:val="00B14707"/>
    <w:rsid w:val="00B15221"/>
    <w:rsid w:val="00B313BA"/>
    <w:rsid w:val="00B32816"/>
    <w:rsid w:val="00B427ED"/>
    <w:rsid w:val="00B512EE"/>
    <w:rsid w:val="00B51957"/>
    <w:rsid w:val="00B525C1"/>
    <w:rsid w:val="00B7088E"/>
    <w:rsid w:val="00B81885"/>
    <w:rsid w:val="00B8433E"/>
    <w:rsid w:val="00B85128"/>
    <w:rsid w:val="00B86FB5"/>
    <w:rsid w:val="00B877DF"/>
    <w:rsid w:val="00B904CE"/>
    <w:rsid w:val="00B95269"/>
    <w:rsid w:val="00BA56DF"/>
    <w:rsid w:val="00BB5539"/>
    <w:rsid w:val="00BC0053"/>
    <w:rsid w:val="00BC0B40"/>
    <w:rsid w:val="00BC120C"/>
    <w:rsid w:val="00BC30A0"/>
    <w:rsid w:val="00BC662B"/>
    <w:rsid w:val="00BD68D4"/>
    <w:rsid w:val="00BE2A15"/>
    <w:rsid w:val="00BE3443"/>
    <w:rsid w:val="00BE7FBE"/>
    <w:rsid w:val="00BF2435"/>
    <w:rsid w:val="00BF3805"/>
    <w:rsid w:val="00BF52E2"/>
    <w:rsid w:val="00BF6106"/>
    <w:rsid w:val="00BF61D5"/>
    <w:rsid w:val="00C02C68"/>
    <w:rsid w:val="00C10F56"/>
    <w:rsid w:val="00C3194A"/>
    <w:rsid w:val="00C33641"/>
    <w:rsid w:val="00C417F3"/>
    <w:rsid w:val="00C41C6E"/>
    <w:rsid w:val="00C423D4"/>
    <w:rsid w:val="00C53E9D"/>
    <w:rsid w:val="00C61078"/>
    <w:rsid w:val="00C63B20"/>
    <w:rsid w:val="00C720E8"/>
    <w:rsid w:val="00C723B1"/>
    <w:rsid w:val="00C74A89"/>
    <w:rsid w:val="00C77F09"/>
    <w:rsid w:val="00C84EA5"/>
    <w:rsid w:val="00C96CED"/>
    <w:rsid w:val="00C96E92"/>
    <w:rsid w:val="00CA70F7"/>
    <w:rsid w:val="00CB03A1"/>
    <w:rsid w:val="00CB2ECE"/>
    <w:rsid w:val="00CB381D"/>
    <w:rsid w:val="00CB4E1B"/>
    <w:rsid w:val="00CB7E17"/>
    <w:rsid w:val="00CC73C8"/>
    <w:rsid w:val="00CC7B3A"/>
    <w:rsid w:val="00CD3CE7"/>
    <w:rsid w:val="00CD66F1"/>
    <w:rsid w:val="00CE18FB"/>
    <w:rsid w:val="00D12542"/>
    <w:rsid w:val="00D14768"/>
    <w:rsid w:val="00D16593"/>
    <w:rsid w:val="00D166AE"/>
    <w:rsid w:val="00D16753"/>
    <w:rsid w:val="00D17641"/>
    <w:rsid w:val="00D17CDE"/>
    <w:rsid w:val="00D27191"/>
    <w:rsid w:val="00D35683"/>
    <w:rsid w:val="00D42A34"/>
    <w:rsid w:val="00D4350D"/>
    <w:rsid w:val="00D456C3"/>
    <w:rsid w:val="00D54EBE"/>
    <w:rsid w:val="00D67B21"/>
    <w:rsid w:val="00D76CF7"/>
    <w:rsid w:val="00D80A20"/>
    <w:rsid w:val="00D8124B"/>
    <w:rsid w:val="00D90E6B"/>
    <w:rsid w:val="00DA0E15"/>
    <w:rsid w:val="00DB449D"/>
    <w:rsid w:val="00DC3E3A"/>
    <w:rsid w:val="00DD2A1D"/>
    <w:rsid w:val="00DE4DE0"/>
    <w:rsid w:val="00DE6F7C"/>
    <w:rsid w:val="00DE7B64"/>
    <w:rsid w:val="00DF2193"/>
    <w:rsid w:val="00E032BB"/>
    <w:rsid w:val="00E22B04"/>
    <w:rsid w:val="00E346EC"/>
    <w:rsid w:val="00E41F27"/>
    <w:rsid w:val="00E44247"/>
    <w:rsid w:val="00E45DD8"/>
    <w:rsid w:val="00E50D00"/>
    <w:rsid w:val="00E55F6C"/>
    <w:rsid w:val="00E64FC5"/>
    <w:rsid w:val="00E7234F"/>
    <w:rsid w:val="00E8411D"/>
    <w:rsid w:val="00E966E9"/>
    <w:rsid w:val="00EA40B3"/>
    <w:rsid w:val="00EA6633"/>
    <w:rsid w:val="00EB31F8"/>
    <w:rsid w:val="00EC06F0"/>
    <w:rsid w:val="00ED29B8"/>
    <w:rsid w:val="00EE7C7A"/>
    <w:rsid w:val="00EF7E71"/>
    <w:rsid w:val="00F30976"/>
    <w:rsid w:val="00F4463E"/>
    <w:rsid w:val="00F45004"/>
    <w:rsid w:val="00F51363"/>
    <w:rsid w:val="00F51960"/>
    <w:rsid w:val="00F57448"/>
    <w:rsid w:val="00F626ED"/>
    <w:rsid w:val="00F7301B"/>
    <w:rsid w:val="00F7428E"/>
    <w:rsid w:val="00FA1193"/>
    <w:rsid w:val="00FA31F3"/>
    <w:rsid w:val="00FB2419"/>
    <w:rsid w:val="00FB3F65"/>
    <w:rsid w:val="00FC2003"/>
    <w:rsid w:val="00FC39B0"/>
    <w:rsid w:val="00FD440F"/>
    <w:rsid w:val="00FE0DAB"/>
    <w:rsid w:val="00FE22D4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AAA3AE"/>
  <w15:docId w15:val="{CDB74D91-3FBA-4BC6-A524-DE5030B9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99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D27191"/>
    <w:pPr>
      <w:spacing w:after="160" w:line="360" w:lineRule="auto"/>
      <w:jc w:val="both"/>
    </w:pPr>
    <w:rPr>
      <w:rFonts w:eastAsiaTheme="minorHAnsi" w:cstheme="minorBidi"/>
      <w:szCs w:val="22"/>
      <w:lang w:val="en-GB"/>
    </w:rPr>
  </w:style>
  <w:style w:type="paragraph" w:styleId="Overskrift1">
    <w:name w:val="heading 1"/>
    <w:basedOn w:val="Normal"/>
    <w:next w:val="Normal"/>
    <w:link w:val="Overskrift1Tegn"/>
    <w:autoRedefine/>
    <w:uiPriority w:val="1"/>
    <w:qFormat/>
    <w:rsid w:val="00D27191"/>
    <w:pPr>
      <w:keepNext/>
      <w:keepLines/>
      <w:spacing w:before="240" w:after="0" w:line="240" w:lineRule="auto"/>
      <w:jc w:val="left"/>
      <w:outlineLvl w:val="0"/>
    </w:pPr>
    <w:rPr>
      <w:rFonts w:ascii="AU Passata Light" w:eastAsiaTheme="majorEastAsia" w:hAnsi="AU Passata Light" w:cstheme="majorBidi"/>
      <w:sz w:val="36"/>
      <w:szCs w:val="36"/>
    </w:rPr>
  </w:style>
  <w:style w:type="paragraph" w:styleId="Overskrift2">
    <w:name w:val="heading 2"/>
    <w:basedOn w:val="Normal"/>
    <w:next w:val="Normal"/>
    <w:link w:val="Overskrift2Tegn"/>
    <w:autoRedefine/>
    <w:uiPriority w:val="1"/>
    <w:qFormat/>
    <w:rsid w:val="00D27191"/>
    <w:pPr>
      <w:keepNext/>
      <w:keepLines/>
      <w:spacing w:before="40" w:after="0" w:line="240" w:lineRule="auto"/>
      <w:jc w:val="left"/>
      <w:outlineLvl w:val="1"/>
    </w:pPr>
    <w:rPr>
      <w:rFonts w:ascii="AU Passata" w:eastAsiaTheme="majorEastAsia" w:hAnsi="AU Passata" w:cstheme="majorBidi"/>
      <w:b/>
      <w:sz w:val="21"/>
      <w:szCs w:val="21"/>
    </w:rPr>
  </w:style>
  <w:style w:type="paragraph" w:styleId="Overskrift3">
    <w:name w:val="heading 3"/>
    <w:basedOn w:val="Normal"/>
    <w:next w:val="Normal"/>
    <w:link w:val="Overskrift3Tegn"/>
    <w:autoRedefine/>
    <w:uiPriority w:val="1"/>
    <w:qFormat/>
    <w:rsid w:val="00D27191"/>
    <w:pPr>
      <w:keepNext/>
      <w:keepLines/>
      <w:spacing w:before="40" w:after="0" w:line="240" w:lineRule="auto"/>
      <w:jc w:val="left"/>
      <w:outlineLvl w:val="2"/>
    </w:pPr>
    <w:rPr>
      <w:rFonts w:ascii="AU Passata" w:eastAsiaTheme="majorEastAsia" w:hAnsi="AU Passata" w:cstheme="majorBidi"/>
      <w:b/>
      <w:sz w:val="19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1"/>
    <w:qFormat/>
    <w:rsid w:val="00D27191"/>
    <w:pPr>
      <w:keepNext/>
      <w:keepLines/>
      <w:spacing w:before="40" w:after="0" w:line="240" w:lineRule="auto"/>
      <w:jc w:val="left"/>
      <w:outlineLvl w:val="3"/>
    </w:pPr>
    <w:rPr>
      <w:rFonts w:ascii="AU Passata" w:eastAsiaTheme="majorEastAsia" w:hAnsi="AU Passata" w:cstheme="majorBidi"/>
      <w:b/>
      <w:iCs/>
      <w:sz w:val="17"/>
    </w:rPr>
  </w:style>
  <w:style w:type="paragraph" w:styleId="Overskrift5">
    <w:name w:val="heading 5"/>
    <w:basedOn w:val="Normal"/>
    <w:next w:val="Normal"/>
    <w:link w:val="Overskrift5Tegn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4"/>
    </w:pPr>
    <w:rPr>
      <w:rFonts w:ascii="AU Passata" w:eastAsiaTheme="majorEastAsia" w:hAnsi="AU Passata" w:cstheme="majorBidi"/>
      <w:sz w:val="17"/>
    </w:rPr>
  </w:style>
  <w:style w:type="paragraph" w:styleId="Overskrift6">
    <w:name w:val="heading 6"/>
    <w:basedOn w:val="Normal"/>
    <w:next w:val="Normal"/>
    <w:link w:val="Overskrift6Tegn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5"/>
    </w:pPr>
    <w:rPr>
      <w:rFonts w:ascii="AU Passata" w:eastAsiaTheme="majorEastAsia" w:hAnsi="AU Passata" w:cstheme="majorBidi"/>
      <w:i/>
      <w:sz w:val="17"/>
    </w:rPr>
  </w:style>
  <w:style w:type="paragraph" w:styleId="Overskrift7">
    <w:name w:val="heading 7"/>
    <w:basedOn w:val="Normal"/>
    <w:next w:val="Normal"/>
    <w:link w:val="Overskrift7Tegn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6"/>
    </w:pPr>
    <w:rPr>
      <w:rFonts w:ascii="AU Passata" w:eastAsiaTheme="majorEastAsia" w:hAnsi="AU Passata" w:cstheme="majorBidi"/>
      <w:i/>
      <w:iCs/>
      <w:sz w:val="17"/>
    </w:rPr>
  </w:style>
  <w:style w:type="paragraph" w:styleId="Overskrift8">
    <w:name w:val="heading 8"/>
    <w:basedOn w:val="Normal"/>
    <w:next w:val="Normal"/>
    <w:link w:val="Overskrift8Tegn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7"/>
    </w:pPr>
    <w:rPr>
      <w:rFonts w:ascii="AU Passata" w:eastAsiaTheme="majorEastAsia" w:hAnsi="AU Passata" w:cstheme="majorBidi"/>
      <w:i/>
      <w:color w:val="272727" w:themeColor="text1" w:themeTint="D8"/>
      <w:sz w:val="17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D27191"/>
    <w:pPr>
      <w:keepNext/>
      <w:keepLines/>
      <w:spacing w:before="40" w:after="0" w:line="240" w:lineRule="auto"/>
      <w:jc w:val="left"/>
      <w:outlineLvl w:val="8"/>
    </w:pPr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1"/>
      </w:numPr>
    </w:pPr>
  </w:style>
  <w:style w:type="numbering" w:styleId="1ai">
    <w:name w:val="Outline List 1"/>
    <w:basedOn w:val="Ingenoversigt"/>
    <w:semiHidden/>
    <w:rsid w:val="005802EE"/>
    <w:pPr>
      <w:numPr>
        <w:numId w:val="2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5802EE"/>
    <w:pPr>
      <w:spacing w:after="120"/>
    </w:pPr>
  </w:style>
  <w:style w:type="paragraph" w:styleId="Brdtekst2">
    <w:name w:val="Body Text 2"/>
    <w:basedOn w:val="Normal"/>
    <w:uiPriority w:val="99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5802EE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5802EE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link w:val="BilledtekstTegn"/>
    <w:autoRedefine/>
    <w:uiPriority w:val="35"/>
    <w:unhideWhenUsed/>
    <w:qFormat/>
    <w:rsid w:val="00D27191"/>
    <w:pPr>
      <w:spacing w:after="200" w:line="240" w:lineRule="auto"/>
    </w:pPr>
    <w:rPr>
      <w:rFonts w:ascii="AU Passata Light" w:hAnsi="AU Passata Light"/>
      <w:iCs/>
      <w:sz w:val="18"/>
      <w:szCs w:val="18"/>
    </w:rPr>
  </w:style>
  <w:style w:type="paragraph" w:styleId="Sluthilsen">
    <w:name w:val="Closing"/>
    <w:basedOn w:val="Normal"/>
    <w:uiPriority w:val="99"/>
    <w:semiHidden/>
    <w:rsid w:val="005802EE"/>
    <w:pPr>
      <w:ind w:left="4252"/>
    </w:pPr>
  </w:style>
  <w:style w:type="paragraph" w:styleId="Dato">
    <w:name w:val="Date"/>
    <w:basedOn w:val="Normal"/>
    <w:next w:val="Normal"/>
    <w:uiPriority w:val="99"/>
    <w:semiHidden/>
    <w:rsid w:val="005802EE"/>
  </w:style>
  <w:style w:type="paragraph" w:styleId="Mailsignatur">
    <w:name w:val="E-mail Signature"/>
    <w:basedOn w:val="Normal"/>
    <w:uiPriority w:val="99"/>
    <w:semiHidden/>
    <w:rsid w:val="005802EE"/>
  </w:style>
  <w:style w:type="character" w:styleId="Fremhv">
    <w:name w:val="Emphasis"/>
    <w:basedOn w:val="Standardskrifttypeiafsnit"/>
    <w:uiPriority w:val="3"/>
    <w:qFormat/>
    <w:rsid w:val="00D27191"/>
    <w:rPr>
      <w:rFonts w:ascii="Georgia" w:hAnsi="Georgia"/>
      <w:i/>
      <w:iCs/>
      <w:sz w:val="20"/>
      <w:lang w:val="en-GB"/>
    </w:rPr>
  </w:style>
  <w:style w:type="character" w:styleId="Slutnotehenvisning">
    <w:name w:val="endnote reference"/>
    <w:uiPriority w:val="7"/>
    <w:semiHidden/>
    <w:rsid w:val="00907607"/>
    <w:rPr>
      <w:rFonts w:ascii="AU Passata" w:hAnsi="AU Passata"/>
      <w:color w:val="87888A"/>
      <w:sz w:val="14"/>
      <w:vertAlign w:val="superscript"/>
      <w:lang w:val="en-GB"/>
    </w:rPr>
  </w:style>
  <w:style w:type="paragraph" w:styleId="Slutnotetekst">
    <w:name w:val="endnote text"/>
    <w:basedOn w:val="Normal"/>
    <w:uiPriority w:val="7"/>
    <w:semiHidden/>
    <w:rsid w:val="00907607"/>
    <w:pPr>
      <w:spacing w:line="180" w:lineRule="atLeast"/>
    </w:pPr>
    <w:rPr>
      <w:rFonts w:ascii="AU Passata" w:hAnsi="AU Passata"/>
      <w:color w:val="87888A"/>
      <w:spacing w:val="10"/>
      <w:sz w:val="14"/>
    </w:rPr>
  </w:style>
  <w:style w:type="paragraph" w:styleId="Modtageradresse">
    <w:name w:val="envelope address"/>
    <w:basedOn w:val="Normal"/>
    <w:uiPriority w:val="99"/>
    <w:semiHidden/>
    <w:rsid w:val="005802E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enderadresse">
    <w:name w:val="envelope return"/>
    <w:basedOn w:val="Normal"/>
    <w:uiPriority w:val="99"/>
    <w:semiHidden/>
    <w:rsid w:val="005802EE"/>
    <w:rPr>
      <w:rFonts w:ascii="Arial" w:hAnsi="Arial" w:cs="Arial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27191"/>
    <w:rPr>
      <w:vertAlign w:val="superscript"/>
      <w:lang w:val="en-GB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27191"/>
    <w:pPr>
      <w:spacing w:after="0" w:line="240" w:lineRule="auto"/>
    </w:pPr>
    <w:rPr>
      <w:rFonts w:ascii="AU Passata" w:hAnsi="AU Passata"/>
      <w:sz w:val="14"/>
      <w:szCs w:val="20"/>
    </w:rPr>
  </w:style>
  <w:style w:type="character" w:styleId="HTML-akronym">
    <w:name w:val="HTML Acronym"/>
    <w:basedOn w:val="Standardskrifttypeiafsnit"/>
    <w:uiPriority w:val="99"/>
    <w:semiHidden/>
    <w:rsid w:val="005802EE"/>
    <w:rPr>
      <w:lang w:val="en-GB"/>
    </w:rPr>
  </w:style>
  <w:style w:type="paragraph" w:styleId="HTML-adresse">
    <w:name w:val="HTML Address"/>
    <w:basedOn w:val="Normal"/>
    <w:uiPriority w:val="99"/>
    <w:semiHidden/>
    <w:rsid w:val="005802EE"/>
    <w:rPr>
      <w:i/>
      <w:iCs/>
    </w:rPr>
  </w:style>
  <w:style w:type="character" w:styleId="HTML-citat">
    <w:name w:val="HTML Cite"/>
    <w:uiPriority w:val="99"/>
    <w:semiHidden/>
    <w:rsid w:val="005802EE"/>
    <w:rPr>
      <w:i/>
      <w:iCs/>
      <w:lang w:val="en-GB"/>
    </w:rPr>
  </w:style>
  <w:style w:type="character" w:styleId="HTML-kode">
    <w:name w:val="HTML Code"/>
    <w:uiPriority w:val="99"/>
    <w:semiHidden/>
    <w:rsid w:val="005802EE"/>
    <w:rPr>
      <w:rFonts w:ascii="Courier New" w:hAnsi="Courier New" w:cs="Courier New"/>
      <w:sz w:val="20"/>
      <w:szCs w:val="20"/>
      <w:lang w:val="en-GB"/>
    </w:rPr>
  </w:style>
  <w:style w:type="character" w:styleId="HTML-definition">
    <w:name w:val="HTML Definition"/>
    <w:uiPriority w:val="99"/>
    <w:semiHidden/>
    <w:rsid w:val="005802EE"/>
    <w:rPr>
      <w:i/>
      <w:iCs/>
      <w:lang w:val="en-GB"/>
    </w:rPr>
  </w:style>
  <w:style w:type="character" w:styleId="HTML-tastatur">
    <w:name w:val="HTML Keyboard"/>
    <w:uiPriority w:val="99"/>
    <w:semiHidden/>
    <w:rsid w:val="005802EE"/>
    <w:rPr>
      <w:rFonts w:ascii="Courier New" w:hAnsi="Courier New" w:cs="Courier New"/>
      <w:sz w:val="20"/>
      <w:szCs w:val="20"/>
      <w:lang w:val="en-GB"/>
    </w:rPr>
  </w:style>
  <w:style w:type="paragraph" w:styleId="FormateretHTML">
    <w:name w:val="HTML Preformatted"/>
    <w:basedOn w:val="Normal"/>
    <w:uiPriority w:val="99"/>
    <w:semiHidden/>
    <w:rsid w:val="005802EE"/>
    <w:rPr>
      <w:rFonts w:ascii="Courier New" w:hAnsi="Courier New" w:cs="Courier New"/>
    </w:rPr>
  </w:style>
  <w:style w:type="character" w:styleId="HTML-eksempel">
    <w:name w:val="HTML Sample"/>
    <w:uiPriority w:val="99"/>
    <w:semiHidden/>
    <w:rsid w:val="005802EE"/>
    <w:rPr>
      <w:rFonts w:ascii="Courier New" w:hAnsi="Courier New" w:cs="Courier New"/>
      <w:lang w:val="en-GB"/>
    </w:rPr>
  </w:style>
  <w:style w:type="character" w:styleId="HTML-skrivemaskine">
    <w:name w:val="HTML Typewriter"/>
    <w:uiPriority w:val="99"/>
    <w:semiHidden/>
    <w:rsid w:val="005802EE"/>
    <w:rPr>
      <w:rFonts w:ascii="Courier New" w:hAnsi="Courier New" w:cs="Courier New"/>
      <w:sz w:val="20"/>
      <w:szCs w:val="20"/>
      <w:lang w:val="en-GB"/>
    </w:rPr>
  </w:style>
  <w:style w:type="character" w:styleId="HTML-variabel">
    <w:name w:val="HTML Variable"/>
    <w:uiPriority w:val="99"/>
    <w:semiHidden/>
    <w:rsid w:val="005802EE"/>
    <w:rPr>
      <w:i/>
      <w:iCs/>
      <w:lang w:val="en-GB"/>
    </w:rPr>
  </w:style>
  <w:style w:type="character" w:styleId="Linjenummer">
    <w:name w:val="line number"/>
    <w:basedOn w:val="Standardskrifttypeiafsnit"/>
    <w:uiPriority w:val="99"/>
    <w:semiHidden/>
    <w:rsid w:val="005802EE"/>
    <w:rPr>
      <w:lang w:val="en-GB"/>
    </w:rPr>
  </w:style>
  <w:style w:type="paragraph" w:styleId="Liste">
    <w:name w:val="List"/>
    <w:basedOn w:val="Normal"/>
    <w:uiPriority w:val="99"/>
    <w:semiHidden/>
    <w:rsid w:val="005802EE"/>
    <w:pPr>
      <w:ind w:left="283" w:hanging="283"/>
    </w:pPr>
  </w:style>
  <w:style w:type="paragraph" w:styleId="Liste2">
    <w:name w:val="List 2"/>
    <w:basedOn w:val="Normal"/>
    <w:uiPriority w:val="99"/>
    <w:semiHidden/>
    <w:rsid w:val="005802EE"/>
    <w:pPr>
      <w:ind w:left="566" w:hanging="283"/>
    </w:pPr>
  </w:style>
  <w:style w:type="paragraph" w:styleId="Liste3">
    <w:name w:val="List 3"/>
    <w:basedOn w:val="Normal"/>
    <w:uiPriority w:val="99"/>
    <w:semiHidden/>
    <w:rsid w:val="005802EE"/>
    <w:pPr>
      <w:ind w:left="849" w:hanging="283"/>
    </w:pPr>
  </w:style>
  <w:style w:type="paragraph" w:styleId="Liste4">
    <w:name w:val="List 4"/>
    <w:basedOn w:val="Normal"/>
    <w:uiPriority w:val="99"/>
    <w:semiHidden/>
    <w:rsid w:val="005802EE"/>
    <w:pPr>
      <w:ind w:left="1132" w:hanging="283"/>
    </w:pPr>
  </w:style>
  <w:style w:type="paragraph" w:styleId="Liste5">
    <w:name w:val="List 5"/>
    <w:basedOn w:val="Normal"/>
    <w:uiPriority w:val="99"/>
    <w:semiHidden/>
    <w:rsid w:val="005802EE"/>
    <w:pPr>
      <w:ind w:left="1415" w:hanging="283"/>
    </w:pPr>
  </w:style>
  <w:style w:type="paragraph" w:styleId="Opstilling-punkttegn">
    <w:name w:val="List Bullet"/>
    <w:basedOn w:val="Normal"/>
    <w:uiPriority w:val="4"/>
    <w:qFormat/>
    <w:rsid w:val="005802EE"/>
    <w:pPr>
      <w:numPr>
        <w:numId w:val="4"/>
      </w:numPr>
    </w:pPr>
  </w:style>
  <w:style w:type="paragraph" w:styleId="Opstilling-punkttegn2">
    <w:name w:val="List Bullet 2"/>
    <w:basedOn w:val="Normal"/>
    <w:uiPriority w:val="99"/>
    <w:semiHidden/>
    <w:rsid w:val="005802EE"/>
    <w:pPr>
      <w:numPr>
        <w:numId w:val="5"/>
      </w:numPr>
    </w:pPr>
  </w:style>
  <w:style w:type="paragraph" w:styleId="Opstilling-punkttegn3">
    <w:name w:val="List Bullet 3"/>
    <w:basedOn w:val="Normal"/>
    <w:uiPriority w:val="99"/>
    <w:semiHidden/>
    <w:rsid w:val="005802EE"/>
    <w:pPr>
      <w:numPr>
        <w:numId w:val="6"/>
      </w:numPr>
    </w:pPr>
  </w:style>
  <w:style w:type="paragraph" w:styleId="Opstilling-punkttegn4">
    <w:name w:val="List Bullet 4"/>
    <w:basedOn w:val="Normal"/>
    <w:uiPriority w:val="99"/>
    <w:semiHidden/>
    <w:rsid w:val="005802EE"/>
    <w:pPr>
      <w:numPr>
        <w:numId w:val="7"/>
      </w:numPr>
    </w:pPr>
  </w:style>
  <w:style w:type="paragraph" w:styleId="Opstilling-punkttegn5">
    <w:name w:val="List Bullet 5"/>
    <w:basedOn w:val="Normal"/>
    <w:uiPriority w:val="99"/>
    <w:semiHidden/>
    <w:rsid w:val="005802EE"/>
    <w:pPr>
      <w:numPr>
        <w:numId w:val="8"/>
      </w:numPr>
    </w:pPr>
  </w:style>
  <w:style w:type="paragraph" w:styleId="Opstilling-forts">
    <w:name w:val="List Continue"/>
    <w:basedOn w:val="Normal"/>
    <w:uiPriority w:val="99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uiPriority w:val="4"/>
    <w:qFormat/>
    <w:rsid w:val="005802EE"/>
    <w:pPr>
      <w:numPr>
        <w:numId w:val="9"/>
      </w:numPr>
    </w:pPr>
  </w:style>
  <w:style w:type="paragraph" w:styleId="Opstilling-talellerbogst2">
    <w:name w:val="List Number 2"/>
    <w:basedOn w:val="Normal"/>
    <w:uiPriority w:val="99"/>
    <w:semiHidden/>
    <w:rsid w:val="005802EE"/>
    <w:pPr>
      <w:numPr>
        <w:numId w:val="10"/>
      </w:numPr>
    </w:pPr>
  </w:style>
  <w:style w:type="paragraph" w:styleId="Opstilling-talellerbogst3">
    <w:name w:val="List Number 3"/>
    <w:basedOn w:val="Normal"/>
    <w:uiPriority w:val="99"/>
    <w:semiHidden/>
    <w:rsid w:val="005802EE"/>
    <w:pPr>
      <w:numPr>
        <w:numId w:val="11"/>
      </w:numPr>
    </w:pPr>
  </w:style>
  <w:style w:type="paragraph" w:styleId="Opstilling-talellerbogst4">
    <w:name w:val="List Number 4"/>
    <w:basedOn w:val="Normal"/>
    <w:uiPriority w:val="99"/>
    <w:semiHidden/>
    <w:rsid w:val="005802EE"/>
    <w:pPr>
      <w:numPr>
        <w:numId w:val="12"/>
      </w:numPr>
    </w:pPr>
  </w:style>
  <w:style w:type="paragraph" w:styleId="Opstilling-talellerbogst5">
    <w:name w:val="List Number 5"/>
    <w:basedOn w:val="Normal"/>
    <w:uiPriority w:val="99"/>
    <w:semiHidden/>
    <w:rsid w:val="005802EE"/>
    <w:pPr>
      <w:numPr>
        <w:numId w:val="13"/>
      </w:numPr>
    </w:pPr>
  </w:style>
  <w:style w:type="paragraph" w:styleId="Brevhoved">
    <w:name w:val="Message Header"/>
    <w:basedOn w:val="Normal"/>
    <w:uiPriority w:val="99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5802EE"/>
  </w:style>
  <w:style w:type="paragraph" w:styleId="Almindeligtekst">
    <w:name w:val="Plain Text"/>
    <w:basedOn w:val="Normal"/>
    <w:uiPriority w:val="99"/>
    <w:semiHidden/>
    <w:rsid w:val="005802EE"/>
    <w:rPr>
      <w:rFonts w:ascii="Courier New" w:hAnsi="Courier New" w:cs="Courier New"/>
    </w:rPr>
  </w:style>
  <w:style w:type="paragraph" w:styleId="Starthilsen">
    <w:name w:val="Salutation"/>
    <w:basedOn w:val="Normal"/>
    <w:next w:val="Normal"/>
    <w:uiPriority w:val="99"/>
    <w:semiHidden/>
    <w:rsid w:val="005802EE"/>
  </w:style>
  <w:style w:type="paragraph" w:styleId="Underskrift">
    <w:name w:val="Signature"/>
    <w:basedOn w:val="Normal"/>
    <w:uiPriority w:val="99"/>
    <w:semiHidden/>
    <w:rsid w:val="005802EE"/>
    <w:pPr>
      <w:ind w:left="4252"/>
    </w:pPr>
  </w:style>
  <w:style w:type="character" w:styleId="Strk">
    <w:name w:val="Strong"/>
    <w:basedOn w:val="Standardskrifttypeiafsnit"/>
    <w:uiPriority w:val="3"/>
    <w:qFormat/>
    <w:rsid w:val="00D27191"/>
    <w:rPr>
      <w:rFonts w:ascii="Georgia" w:hAnsi="Georgia"/>
      <w:b/>
      <w:bCs/>
      <w:sz w:val="20"/>
      <w:lang w:val="en-GB"/>
    </w:rPr>
  </w:style>
  <w:style w:type="paragraph" w:styleId="Undertitel">
    <w:name w:val="Subtitle"/>
    <w:basedOn w:val="Normal"/>
    <w:next w:val="Normal"/>
    <w:link w:val="UndertitelTegn"/>
    <w:autoRedefine/>
    <w:uiPriority w:val="2"/>
    <w:qFormat/>
    <w:rsid w:val="00D27191"/>
    <w:pPr>
      <w:numPr>
        <w:ilvl w:val="1"/>
      </w:numPr>
    </w:pPr>
    <w:rPr>
      <w:rFonts w:ascii="AU Passata" w:eastAsiaTheme="minorEastAsia" w:hAnsi="AU Passata"/>
      <w:b/>
      <w:sz w:val="24"/>
      <w:szCs w:val="24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autoRedefine/>
    <w:uiPriority w:val="2"/>
    <w:qFormat/>
    <w:rsid w:val="00D27191"/>
    <w:pPr>
      <w:spacing w:after="0" w:line="240" w:lineRule="auto"/>
      <w:contextualSpacing/>
    </w:pPr>
    <w:rPr>
      <w:rFonts w:ascii="AU Passata" w:eastAsiaTheme="majorEastAsia" w:hAnsi="AU Passata" w:cstheme="majorBidi"/>
      <w:spacing w:val="-10"/>
      <w:kern w:val="28"/>
      <w:sz w:val="72"/>
      <w:szCs w:val="56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D27191"/>
    <w:pPr>
      <w:spacing w:after="100"/>
    </w:pPr>
    <w:rPr>
      <w:rFonts w:ascii="AU Passata" w:hAnsi="AU Passata"/>
      <w:sz w:val="22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D27191"/>
    <w:pPr>
      <w:spacing w:after="100"/>
      <w:ind w:left="220"/>
    </w:pPr>
    <w:rPr>
      <w:rFonts w:ascii="AU Passata" w:hAnsi="AU Passata"/>
      <w:sz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D27191"/>
    <w:pPr>
      <w:spacing w:after="100"/>
      <w:ind w:left="440"/>
    </w:pPr>
    <w:rPr>
      <w:rFonts w:ascii="AU Passata" w:hAnsi="AU Passata"/>
      <w:sz w:val="22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qFormat/>
    <w:rsid w:val="00D27191"/>
    <w:pPr>
      <w:spacing w:after="100"/>
      <w:ind w:left="660"/>
    </w:pPr>
    <w:rPr>
      <w:rFonts w:ascii="AU Passata" w:hAnsi="AU Passata"/>
      <w:sz w:val="22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qFormat/>
    <w:rsid w:val="00D27191"/>
    <w:pPr>
      <w:spacing w:after="100"/>
      <w:ind w:left="880"/>
    </w:pPr>
    <w:rPr>
      <w:rFonts w:ascii="AU Passata" w:hAnsi="AU Passata"/>
      <w:sz w:val="22"/>
    </w:rPr>
  </w:style>
  <w:style w:type="character" w:styleId="BesgtLink">
    <w:name w:val="FollowedHyperlink"/>
    <w:uiPriority w:val="7"/>
    <w:semiHidden/>
    <w:rsid w:val="00B0759B"/>
    <w:rPr>
      <w:rFonts w:ascii="Georgia" w:hAnsi="Georgia"/>
      <w:color w:val="87888A"/>
      <w:sz w:val="21"/>
      <w:u w:val="none"/>
      <w:lang w:val="en-GB"/>
    </w:rPr>
  </w:style>
  <w:style w:type="paragraph" w:styleId="Sidefod">
    <w:name w:val="footer"/>
    <w:basedOn w:val="Normal"/>
    <w:uiPriority w:val="7"/>
    <w:semiHidden/>
    <w:rsid w:val="00CB7E17"/>
    <w:pPr>
      <w:tabs>
        <w:tab w:val="center" w:pos="3615"/>
        <w:tab w:val="right" w:pos="7229"/>
        <w:tab w:val="left" w:pos="10206"/>
      </w:tabs>
      <w:spacing w:line="180" w:lineRule="atLeast"/>
    </w:pPr>
    <w:rPr>
      <w:rFonts w:ascii="AU Passata" w:hAnsi="AU Passata"/>
      <w:color w:val="87888A"/>
      <w:spacing w:val="10"/>
      <w:sz w:val="14"/>
    </w:rPr>
  </w:style>
  <w:style w:type="paragraph" w:styleId="Sidehoved">
    <w:name w:val="header"/>
    <w:basedOn w:val="Normal"/>
    <w:uiPriority w:val="7"/>
    <w:semiHidden/>
    <w:rsid w:val="00907607"/>
    <w:pPr>
      <w:tabs>
        <w:tab w:val="center" w:pos="4819"/>
        <w:tab w:val="right" w:pos="9638"/>
      </w:tabs>
      <w:spacing w:line="180" w:lineRule="atLeast"/>
    </w:pPr>
    <w:rPr>
      <w:rFonts w:ascii="AU Passata" w:hAnsi="AU Passata"/>
      <w:color w:val="87888A"/>
      <w:spacing w:val="10"/>
      <w:sz w:val="14"/>
    </w:rPr>
  </w:style>
  <w:style w:type="character" w:styleId="Hyperlink">
    <w:name w:val="Hyperlink"/>
    <w:basedOn w:val="Standardskrifttypeiafsnit"/>
    <w:uiPriority w:val="99"/>
    <w:unhideWhenUsed/>
    <w:rsid w:val="00D27191"/>
    <w:rPr>
      <w:color w:val="03428E" w:themeColor="hyperlink"/>
      <w:u w:val="single"/>
      <w:lang w:val="en-GB"/>
    </w:rPr>
  </w:style>
  <w:style w:type="character" w:styleId="Sidetal">
    <w:name w:val="page number"/>
    <w:uiPriority w:val="99"/>
    <w:semiHidden/>
    <w:rsid w:val="009044C3"/>
    <w:rPr>
      <w:rFonts w:ascii="AU Passata" w:hAnsi="AU Passata"/>
      <w:sz w:val="14"/>
      <w:lang w:val="en-GB"/>
    </w:rPr>
  </w:style>
  <w:style w:type="paragraph" w:customStyle="1" w:styleId="Normal-Bullet">
    <w:name w:val="Normal - Bullet"/>
    <w:basedOn w:val="Normal"/>
    <w:uiPriority w:val="5"/>
    <w:semiHidden/>
    <w:rsid w:val="00907607"/>
    <w:pPr>
      <w:numPr>
        <w:numId w:val="14"/>
      </w:numPr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D27191"/>
    <w:pPr>
      <w:spacing w:after="100"/>
      <w:ind w:left="1100"/>
    </w:pPr>
    <w:rPr>
      <w:rFonts w:ascii="AU Passata" w:hAnsi="AU Passata"/>
      <w:sz w:val="22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D27191"/>
    <w:pPr>
      <w:spacing w:after="100"/>
      <w:ind w:left="1320"/>
    </w:pPr>
    <w:rPr>
      <w:rFonts w:ascii="AU Passata" w:hAnsi="AU Passata"/>
      <w:sz w:val="22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D27191"/>
    <w:pPr>
      <w:spacing w:after="100"/>
      <w:ind w:left="1540"/>
    </w:pPr>
    <w:rPr>
      <w:rFonts w:ascii="AU Passata" w:hAnsi="AU Passata"/>
      <w:sz w:val="22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D27191"/>
    <w:pPr>
      <w:spacing w:after="100"/>
      <w:ind w:left="1760"/>
    </w:pPr>
    <w:rPr>
      <w:rFonts w:ascii="AU Passata" w:hAnsi="AU Passata"/>
      <w:sz w:val="22"/>
    </w:rPr>
  </w:style>
  <w:style w:type="paragraph" w:customStyle="1" w:styleId="Normal-Numbering">
    <w:name w:val="Normal - Numbering"/>
    <w:basedOn w:val="Normal"/>
    <w:uiPriority w:val="5"/>
    <w:semiHidden/>
    <w:rsid w:val="00907607"/>
    <w:pPr>
      <w:numPr>
        <w:numId w:val="15"/>
      </w:numPr>
    </w:pPr>
  </w:style>
  <w:style w:type="paragraph" w:customStyle="1" w:styleId="Tabletext">
    <w:name w:val="Table text"/>
    <w:basedOn w:val="Normal"/>
    <w:uiPriority w:val="4"/>
    <w:semiHidden/>
    <w:rsid w:val="00051A09"/>
    <w:pPr>
      <w:spacing w:line="220" w:lineRule="atLeast"/>
    </w:pPr>
    <w:rPr>
      <w:sz w:val="18"/>
    </w:rPr>
  </w:style>
  <w:style w:type="paragraph" w:customStyle="1" w:styleId="TableHeading">
    <w:name w:val="Table Heading"/>
    <w:basedOn w:val="Normal"/>
    <w:uiPriority w:val="4"/>
    <w:semiHidden/>
    <w:rsid w:val="00AD4779"/>
    <w:pPr>
      <w:spacing w:line="260" w:lineRule="atLeast"/>
    </w:pPr>
    <w:rPr>
      <w:color w:val="03428E"/>
      <w:sz w:val="18"/>
    </w:rPr>
  </w:style>
  <w:style w:type="paragraph" w:customStyle="1" w:styleId="TableColomnHeading">
    <w:name w:val="Table Colomn Heading"/>
    <w:basedOn w:val="Normal"/>
    <w:uiPriority w:val="4"/>
    <w:semiHidden/>
    <w:rsid w:val="00AD4779"/>
    <w:pPr>
      <w:spacing w:line="220" w:lineRule="atLeast"/>
    </w:pPr>
    <w:rPr>
      <w:color w:val="03428E"/>
      <w:sz w:val="18"/>
    </w:rPr>
  </w:style>
  <w:style w:type="table" w:customStyle="1" w:styleId="Table-Normal">
    <w:name w:val="Table - Normal"/>
    <w:basedOn w:val="Tabel-Normal"/>
    <w:semiHidden/>
    <w:rsid w:val="00AD4779"/>
    <w:pPr>
      <w:spacing w:line="220" w:lineRule="atLeast"/>
    </w:pPr>
    <w:rPr>
      <w:sz w:val="18"/>
    </w:rPr>
    <w:tblPr>
      <w:tblCellMar>
        <w:top w:w="28" w:type="dxa"/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Helv" w:hAnsi="Helv"/>
        <w:b/>
        <w:color w:val="03428E"/>
        <w:sz w:val="18"/>
      </w:rPr>
      <w:tblPr/>
      <w:tcPr>
        <w:tcBorders>
          <w:bottom w:val="single" w:sz="4" w:space="0" w:color="auto"/>
          <w:insideH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wordWrap/>
        <w:spacing w:line="220" w:lineRule="atLeast"/>
      </w:pPr>
      <w:rPr>
        <w:rFonts w:ascii="Helv" w:hAnsi="Helv"/>
        <w:b/>
        <w:color w:val="03428E"/>
        <w:sz w:val="18"/>
      </w:rPr>
    </w:tblStylePr>
  </w:style>
  <w:style w:type="paragraph" w:customStyle="1" w:styleId="TableNumbers">
    <w:name w:val="Table Numbers"/>
    <w:basedOn w:val="Tabletext"/>
    <w:uiPriority w:val="4"/>
    <w:semiHidden/>
    <w:rsid w:val="003E6170"/>
    <w:pPr>
      <w:jc w:val="right"/>
    </w:pPr>
  </w:style>
  <w:style w:type="paragraph" w:customStyle="1" w:styleId="TableNumbersTotal">
    <w:name w:val="Table Numbers Total"/>
    <w:basedOn w:val="TableNumbers"/>
    <w:uiPriority w:val="4"/>
    <w:semiHidden/>
    <w:rsid w:val="003E6170"/>
    <w:rPr>
      <w:b/>
    </w:rPr>
  </w:style>
  <w:style w:type="paragraph" w:customStyle="1" w:styleId="Template">
    <w:name w:val="Template"/>
    <w:uiPriority w:val="8"/>
    <w:semiHidden/>
    <w:rsid w:val="00905114"/>
    <w:pPr>
      <w:spacing w:line="180" w:lineRule="atLeast"/>
    </w:pPr>
    <w:rPr>
      <w:rFonts w:ascii="AU Passata" w:hAnsi="AU Passata"/>
      <w:noProof/>
      <w:spacing w:val="10"/>
      <w:sz w:val="14"/>
      <w:szCs w:val="24"/>
      <w:lang w:val="en-GB"/>
    </w:rPr>
  </w:style>
  <w:style w:type="paragraph" w:customStyle="1" w:styleId="Template-Companyname">
    <w:name w:val="Template - Company name"/>
    <w:basedOn w:val="Template"/>
    <w:next w:val="Template-Address"/>
    <w:uiPriority w:val="8"/>
    <w:semiHidden/>
    <w:rsid w:val="00AA0EF9"/>
    <w:rPr>
      <w:b/>
    </w:rPr>
  </w:style>
  <w:style w:type="paragraph" w:customStyle="1" w:styleId="Template-Address">
    <w:name w:val="Template - Address"/>
    <w:basedOn w:val="Template"/>
    <w:uiPriority w:val="8"/>
    <w:semiHidden/>
    <w:rsid w:val="002171DE"/>
  </w:style>
  <w:style w:type="paragraph" w:customStyle="1" w:styleId="Template-Date">
    <w:name w:val="Template - Date"/>
    <w:basedOn w:val="Template-Address"/>
    <w:uiPriority w:val="8"/>
    <w:semiHidden/>
    <w:rsid w:val="002171DE"/>
  </w:style>
  <w:style w:type="table" w:styleId="Tabel-Gitter">
    <w:name w:val="Table Grid"/>
    <w:basedOn w:val="Tabel-Normal"/>
    <w:semiHidden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heading">
    <w:name w:val="Dokument heading"/>
    <w:basedOn w:val="Normal"/>
    <w:uiPriority w:val="5"/>
    <w:semiHidden/>
    <w:rsid w:val="00FE0DAB"/>
    <w:rPr>
      <w:b/>
    </w:rPr>
  </w:style>
  <w:style w:type="paragraph" w:customStyle="1" w:styleId="Template-Afdeling">
    <w:name w:val="Template - Afdeling"/>
    <w:basedOn w:val="Template"/>
    <w:uiPriority w:val="8"/>
    <w:semiHidden/>
    <w:rsid w:val="00905114"/>
    <w:rPr>
      <w:b/>
    </w:rPr>
  </w:style>
  <w:style w:type="paragraph" w:styleId="Listeoverfigurer">
    <w:name w:val="table of figures"/>
    <w:basedOn w:val="Normal"/>
    <w:next w:val="Normal"/>
    <w:uiPriority w:val="99"/>
    <w:semiHidden/>
    <w:rsid w:val="00BE7FBE"/>
  </w:style>
  <w:style w:type="paragraph" w:customStyle="1" w:styleId="Template-NavnMellemnavn">
    <w:name w:val="Template - Navn/Mellemnavn"/>
    <w:basedOn w:val="Template"/>
    <w:uiPriority w:val="8"/>
    <w:semiHidden/>
    <w:rsid w:val="003F33BA"/>
    <w:rPr>
      <w:b/>
    </w:rPr>
  </w:style>
  <w:style w:type="paragraph" w:customStyle="1" w:styleId="Template-Brugerinfo">
    <w:name w:val="Template - Bruger info"/>
    <w:basedOn w:val="Template"/>
    <w:uiPriority w:val="8"/>
    <w:semiHidden/>
    <w:rsid w:val="003F33BA"/>
  </w:style>
  <w:style w:type="paragraph" w:customStyle="1" w:styleId="Template-Informationsoverskrift">
    <w:name w:val="Template - Informations overskrift"/>
    <w:basedOn w:val="Template"/>
    <w:next w:val="Template-Informationstekst"/>
    <w:uiPriority w:val="8"/>
    <w:semiHidden/>
    <w:rsid w:val="00907607"/>
    <w:rPr>
      <w:b/>
    </w:rPr>
  </w:style>
  <w:style w:type="paragraph" w:customStyle="1" w:styleId="Template-Informationstekst">
    <w:name w:val="Template - Informations tekst"/>
    <w:basedOn w:val="Template"/>
    <w:uiPriority w:val="8"/>
    <w:semiHidden/>
    <w:rsid w:val="00907607"/>
  </w:style>
  <w:style w:type="paragraph" w:customStyle="1" w:styleId="Template-Parentlogoname">
    <w:name w:val="Template - Parent logoname"/>
    <w:basedOn w:val="Template"/>
    <w:uiPriority w:val="8"/>
    <w:semiHidden/>
    <w:rsid w:val="00EC06F0"/>
    <w:pPr>
      <w:spacing w:line="240" w:lineRule="atLeast"/>
    </w:pPr>
    <w:rPr>
      <w:caps/>
      <w:color w:val="03428E"/>
      <w:sz w:val="22"/>
    </w:rPr>
  </w:style>
  <w:style w:type="paragraph" w:customStyle="1" w:styleId="Template-Unitnamelogoname">
    <w:name w:val="Template - Unitname logoname"/>
    <w:basedOn w:val="Template-Parentlogoname"/>
    <w:uiPriority w:val="8"/>
    <w:semiHidden/>
    <w:rsid w:val="00C723B1"/>
    <w:pPr>
      <w:spacing w:before="66" w:line="160" w:lineRule="atLeast"/>
      <w:contextualSpacing/>
    </w:pPr>
    <w:rPr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27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Kommentarhenvisning">
    <w:name w:val="annotation reference"/>
    <w:uiPriority w:val="99"/>
    <w:semiHidden/>
    <w:rsid w:val="00331A73"/>
    <w:rPr>
      <w:sz w:val="16"/>
      <w:szCs w:val="16"/>
      <w:lang w:val="en-GB"/>
    </w:rPr>
  </w:style>
  <w:style w:type="paragraph" w:styleId="Kommentartekst">
    <w:name w:val="annotation text"/>
    <w:basedOn w:val="Normal"/>
    <w:uiPriority w:val="99"/>
    <w:semiHidden/>
    <w:rsid w:val="00331A73"/>
  </w:style>
  <w:style w:type="paragraph" w:styleId="Kommentaremne">
    <w:name w:val="annotation subject"/>
    <w:basedOn w:val="Kommentartekst"/>
    <w:next w:val="Kommentartekst"/>
    <w:uiPriority w:val="99"/>
    <w:semiHidden/>
    <w:rsid w:val="00331A73"/>
    <w:rPr>
      <w:b/>
      <w:bCs/>
    </w:rPr>
  </w:style>
  <w:style w:type="paragraph" w:styleId="Dokumentoversigt">
    <w:name w:val="Document Map"/>
    <w:basedOn w:val="Normal"/>
    <w:uiPriority w:val="99"/>
    <w:semiHidden/>
    <w:rsid w:val="00331A73"/>
    <w:pPr>
      <w:shd w:val="clear" w:color="auto" w:fill="000080"/>
    </w:pPr>
    <w:rPr>
      <w:rFonts w:ascii="Tahoma" w:hAnsi="Tahoma" w:cs="Tahoma"/>
    </w:rPr>
  </w:style>
  <w:style w:type="paragraph" w:styleId="Indeks1">
    <w:name w:val="index 1"/>
    <w:basedOn w:val="Normal"/>
    <w:next w:val="Normal"/>
    <w:autoRedefine/>
    <w:uiPriority w:val="99"/>
    <w:semiHidden/>
    <w:rsid w:val="00331A73"/>
    <w:pPr>
      <w:ind w:left="210" w:hanging="210"/>
    </w:pPr>
  </w:style>
  <w:style w:type="paragraph" w:styleId="Indeks2">
    <w:name w:val="index 2"/>
    <w:basedOn w:val="Normal"/>
    <w:next w:val="Normal"/>
    <w:autoRedefine/>
    <w:uiPriority w:val="99"/>
    <w:semiHidden/>
    <w:rsid w:val="00331A73"/>
    <w:pPr>
      <w:ind w:left="420" w:hanging="210"/>
    </w:pPr>
  </w:style>
  <w:style w:type="paragraph" w:styleId="Indeks3">
    <w:name w:val="index 3"/>
    <w:basedOn w:val="Normal"/>
    <w:next w:val="Normal"/>
    <w:autoRedefine/>
    <w:uiPriority w:val="99"/>
    <w:semiHidden/>
    <w:rsid w:val="00331A73"/>
    <w:pPr>
      <w:ind w:left="630" w:hanging="210"/>
    </w:pPr>
  </w:style>
  <w:style w:type="paragraph" w:styleId="Indeks4">
    <w:name w:val="index 4"/>
    <w:basedOn w:val="Normal"/>
    <w:next w:val="Normal"/>
    <w:autoRedefine/>
    <w:uiPriority w:val="99"/>
    <w:semiHidden/>
    <w:rsid w:val="00331A73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semiHidden/>
    <w:rsid w:val="00331A73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semiHidden/>
    <w:rsid w:val="00331A73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semiHidden/>
    <w:rsid w:val="00331A73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semiHidden/>
    <w:rsid w:val="00331A73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semiHidden/>
    <w:rsid w:val="00331A73"/>
    <w:pPr>
      <w:ind w:left="1890" w:hanging="210"/>
    </w:pPr>
  </w:style>
  <w:style w:type="paragraph" w:styleId="Indeksoverskrift">
    <w:name w:val="index heading"/>
    <w:basedOn w:val="Normal"/>
    <w:next w:val="Indeks1"/>
    <w:uiPriority w:val="99"/>
    <w:semiHidden/>
    <w:rsid w:val="00331A73"/>
    <w:rPr>
      <w:rFonts w:ascii="Arial" w:hAnsi="Arial" w:cs="Arial"/>
      <w:b/>
      <w:bCs/>
    </w:rPr>
  </w:style>
  <w:style w:type="paragraph" w:styleId="Makrotekst">
    <w:name w:val="macro"/>
    <w:uiPriority w:val="99"/>
    <w:semiHidden/>
    <w:rsid w:val="00331A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Citatsamling">
    <w:name w:val="table of authorities"/>
    <w:basedOn w:val="Normal"/>
    <w:next w:val="Normal"/>
    <w:uiPriority w:val="99"/>
    <w:semiHidden/>
    <w:rsid w:val="00331A73"/>
    <w:pPr>
      <w:ind w:left="210" w:hanging="210"/>
    </w:pPr>
  </w:style>
  <w:style w:type="paragraph" w:styleId="Citatoverskrift">
    <w:name w:val="toa heading"/>
    <w:basedOn w:val="Normal"/>
    <w:next w:val="Normal"/>
    <w:uiPriority w:val="9"/>
    <w:semiHidden/>
    <w:rsid w:val="00331A73"/>
    <w:pPr>
      <w:spacing w:before="120"/>
    </w:pPr>
    <w:rPr>
      <w:rFonts w:ascii="Arial" w:hAnsi="Arial" w:cs="Arial"/>
      <w:b/>
      <w:bCs/>
      <w:sz w:val="24"/>
    </w:rPr>
  </w:style>
  <w:style w:type="character" w:styleId="Kraftigfremhvning">
    <w:name w:val="Intense Emphasis"/>
    <w:basedOn w:val="Standardskrifttypeiafsnit"/>
    <w:uiPriority w:val="3"/>
    <w:qFormat/>
    <w:rsid w:val="00D27191"/>
    <w:rPr>
      <w:rFonts w:ascii="Georgia" w:hAnsi="Georgia"/>
      <w:b/>
      <w:i/>
      <w:iCs/>
      <w:color w:val="auto"/>
      <w:sz w:val="20"/>
      <w:lang w:val="en-GB"/>
    </w:rPr>
  </w:style>
  <w:style w:type="paragraph" w:styleId="Strktcitat">
    <w:name w:val="Intense Quote"/>
    <w:basedOn w:val="Normal"/>
    <w:next w:val="Normal"/>
    <w:link w:val="StrktcitatTegn"/>
    <w:autoRedefine/>
    <w:uiPriority w:val="30"/>
    <w:semiHidden/>
    <w:rsid w:val="00D2719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D27191"/>
    <w:rPr>
      <w:rFonts w:eastAsiaTheme="minorHAnsi" w:cstheme="minorBidi"/>
      <w:i/>
      <w:iCs/>
      <w:color w:val="404040" w:themeColor="text1" w:themeTint="BF"/>
      <w:szCs w:val="22"/>
      <w:lang w:val="en-GB"/>
    </w:rPr>
  </w:style>
  <w:style w:type="character" w:styleId="Svaghenvisning">
    <w:name w:val="Subtle Reference"/>
    <w:basedOn w:val="Standardskrifttypeiafsnit"/>
    <w:uiPriority w:val="31"/>
    <w:semiHidden/>
    <w:rsid w:val="00D27191"/>
    <w:rPr>
      <w:rFonts w:ascii="Georgia" w:hAnsi="Georgia"/>
      <w:smallCaps/>
      <w:color w:val="5A5A5A" w:themeColor="text1" w:themeTint="A5"/>
      <w:lang w:val="en-GB"/>
    </w:rPr>
  </w:style>
  <w:style w:type="character" w:styleId="Kraftighenvisning">
    <w:name w:val="Intense Reference"/>
    <w:basedOn w:val="Standardskrifttypeiafsnit"/>
    <w:uiPriority w:val="32"/>
    <w:semiHidden/>
    <w:rsid w:val="00D27191"/>
    <w:rPr>
      <w:rFonts w:ascii="Georgia" w:hAnsi="Georgia"/>
      <w:b/>
      <w:bCs/>
      <w:smallCaps/>
      <w:color w:val="404040" w:themeColor="text1" w:themeTint="BF"/>
      <w:spacing w:val="5"/>
      <w:sz w:val="20"/>
      <w:lang w:val="en-GB"/>
    </w:rPr>
  </w:style>
  <w:style w:type="paragraph" w:customStyle="1" w:styleId="Template-kolofonstreg">
    <w:name w:val="Template - kolofon streg"/>
    <w:basedOn w:val="Normal"/>
    <w:uiPriority w:val="8"/>
    <w:semiHidden/>
    <w:rsid w:val="00620D0B"/>
    <w:pPr>
      <w:spacing w:after="120" w:line="270" w:lineRule="exact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BC662B"/>
    <w:rPr>
      <w:color w:val="808080"/>
      <w:lang w:val="en-GB"/>
    </w:rPr>
  </w:style>
  <w:style w:type="paragraph" w:customStyle="1" w:styleId="Hiddenpageno">
    <w:name w:val="Hidden pageno"/>
    <w:basedOn w:val="Sidefod"/>
    <w:uiPriority w:val="9"/>
    <w:semiHidden/>
    <w:rsid w:val="00A33642"/>
    <w:pPr>
      <w:tabs>
        <w:tab w:val="clear" w:pos="3615"/>
        <w:tab w:val="clear" w:pos="7229"/>
        <w:tab w:val="clear" w:pos="10206"/>
        <w:tab w:val="right" w:pos="12474"/>
      </w:tabs>
      <w:ind w:right="-8505"/>
      <w:jc w:val="right"/>
    </w:pPr>
    <w:rPr>
      <w:vanish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27191"/>
    <w:rPr>
      <w:rFonts w:ascii="Segoe UI" w:eastAsiaTheme="minorHAnsi" w:hAnsi="Segoe UI" w:cs="Segoe UI"/>
      <w:sz w:val="18"/>
      <w:szCs w:val="18"/>
      <w:lang w:val="en-GB"/>
    </w:rPr>
  </w:style>
  <w:style w:type="character" w:styleId="Bogenstitel">
    <w:name w:val="Book Title"/>
    <w:basedOn w:val="Standardskrifttypeiafsnit"/>
    <w:uiPriority w:val="33"/>
    <w:semiHidden/>
    <w:rsid w:val="00D27191"/>
    <w:rPr>
      <w:rFonts w:ascii="Georgia" w:hAnsi="Georgia"/>
      <w:b/>
      <w:bCs/>
      <w:i/>
      <w:iCs/>
      <w:spacing w:val="5"/>
      <w:sz w:val="20"/>
      <w:lang w:val="en-GB"/>
    </w:rPr>
  </w:style>
  <w:style w:type="character" w:customStyle="1" w:styleId="BilledtekstTegn">
    <w:name w:val="Billedtekst Tegn"/>
    <w:basedOn w:val="Standardskrifttypeiafsnit"/>
    <w:link w:val="Billedtekst"/>
    <w:uiPriority w:val="35"/>
    <w:rsid w:val="00D27191"/>
    <w:rPr>
      <w:rFonts w:ascii="AU Passata Light" w:eastAsiaTheme="minorHAnsi" w:hAnsi="AU Passata Light" w:cstheme="minorBidi"/>
      <w:iCs/>
      <w:sz w:val="18"/>
      <w:szCs w:val="18"/>
      <w:lang w:val="en-GB"/>
    </w:rPr>
  </w:style>
  <w:style w:type="paragraph" w:customStyle="1" w:styleId="Figurtitel">
    <w:name w:val="Figurtitel"/>
    <w:basedOn w:val="Normal"/>
    <w:link w:val="FigurtitelTegn"/>
    <w:autoRedefine/>
    <w:uiPriority w:val="4"/>
    <w:qFormat/>
    <w:rsid w:val="00D27191"/>
    <w:rPr>
      <w:rFonts w:ascii="AU Passata Light" w:hAnsi="AU Passata Light"/>
      <w:caps/>
      <w:sz w:val="18"/>
    </w:rPr>
  </w:style>
  <w:style w:type="character" w:customStyle="1" w:styleId="FigurtitelTegn">
    <w:name w:val="Figurtitel Tegn"/>
    <w:basedOn w:val="Standardskrifttypeiafsnit"/>
    <w:link w:val="Figurtitel"/>
    <w:uiPriority w:val="4"/>
    <w:rsid w:val="00D27191"/>
    <w:rPr>
      <w:rFonts w:ascii="AU Passata Light" w:eastAsiaTheme="minorHAnsi" w:hAnsi="AU Passata Light" w:cstheme="minorBidi"/>
      <w:caps/>
      <w:sz w:val="18"/>
      <w:szCs w:val="22"/>
      <w:lang w:val="en-GB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27191"/>
    <w:rPr>
      <w:rFonts w:ascii="AU Passata" w:eastAsiaTheme="minorHAnsi" w:hAnsi="AU Passata" w:cstheme="minorBidi"/>
      <w:sz w:val="14"/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D27191"/>
    <w:rPr>
      <w:rFonts w:ascii="AU Passata Light" w:eastAsiaTheme="majorEastAsia" w:hAnsi="AU Passata Light" w:cstheme="majorBidi"/>
      <w:sz w:val="36"/>
      <w:szCs w:val="36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27191"/>
    <w:rPr>
      <w:rFonts w:ascii="AU Passata" w:eastAsiaTheme="majorEastAsia" w:hAnsi="AU Passata" w:cstheme="majorBidi"/>
      <w:b/>
      <w:sz w:val="21"/>
      <w:szCs w:val="21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D27191"/>
    <w:rPr>
      <w:rFonts w:ascii="AU Passata" w:eastAsiaTheme="majorEastAsia" w:hAnsi="AU Passata" w:cstheme="majorBidi"/>
      <w:b/>
      <w:sz w:val="19"/>
      <w:szCs w:val="24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D27191"/>
    <w:rPr>
      <w:rFonts w:ascii="AU Passata" w:eastAsiaTheme="majorEastAsia" w:hAnsi="AU Passata" w:cstheme="majorBidi"/>
      <w:b/>
      <w:iCs/>
      <w:sz w:val="17"/>
      <w:szCs w:val="22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27191"/>
    <w:rPr>
      <w:rFonts w:ascii="AU Passata" w:eastAsiaTheme="majorEastAsia" w:hAnsi="AU Passata" w:cstheme="majorBidi"/>
      <w:sz w:val="17"/>
      <w:szCs w:val="22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27191"/>
    <w:rPr>
      <w:rFonts w:ascii="AU Passata" w:eastAsiaTheme="majorEastAsia" w:hAnsi="AU Passata" w:cstheme="majorBidi"/>
      <w:i/>
      <w:sz w:val="17"/>
      <w:szCs w:val="22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27191"/>
    <w:rPr>
      <w:rFonts w:ascii="AU Passata" w:eastAsiaTheme="majorEastAsia" w:hAnsi="AU Passata" w:cstheme="majorBidi"/>
      <w:i/>
      <w:iCs/>
      <w:sz w:val="17"/>
      <w:szCs w:val="22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27191"/>
    <w:rPr>
      <w:rFonts w:ascii="AU Passata" w:eastAsiaTheme="majorEastAsia" w:hAnsi="AU Passata" w:cstheme="majorBidi"/>
      <w:i/>
      <w:color w:val="272727" w:themeColor="text1" w:themeTint="D8"/>
      <w:sz w:val="17"/>
      <w:szCs w:val="21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27191"/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  <w:lang w:val="en-GB"/>
    </w:rPr>
  </w:style>
  <w:style w:type="paragraph" w:styleId="Listeafsnit">
    <w:name w:val="List Paragraph"/>
    <w:basedOn w:val="Normal"/>
    <w:autoRedefine/>
    <w:uiPriority w:val="34"/>
    <w:semiHidden/>
    <w:qFormat/>
    <w:rsid w:val="00D27191"/>
    <w:pPr>
      <w:ind w:left="720"/>
      <w:contextualSpacing/>
    </w:pPr>
  </w:style>
  <w:style w:type="paragraph" w:styleId="Ingenafstand">
    <w:name w:val="No Spacing"/>
    <w:autoRedefine/>
    <w:qFormat/>
    <w:rsid w:val="00D27191"/>
    <w:pPr>
      <w:spacing w:line="240" w:lineRule="auto"/>
      <w:jc w:val="both"/>
    </w:pPr>
    <w:rPr>
      <w:rFonts w:eastAsiaTheme="minorHAnsi" w:cstheme="minorBidi"/>
      <w:szCs w:val="22"/>
      <w:lang w:val="en-GB"/>
    </w:rPr>
  </w:style>
  <w:style w:type="paragraph" w:styleId="Citat">
    <w:name w:val="Quote"/>
    <w:basedOn w:val="Normal"/>
    <w:next w:val="Normal"/>
    <w:link w:val="CitatTegn"/>
    <w:autoRedefine/>
    <w:uiPriority w:val="5"/>
    <w:qFormat/>
    <w:rsid w:val="00D2719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5"/>
    <w:rsid w:val="00D27191"/>
    <w:rPr>
      <w:rFonts w:eastAsiaTheme="minorHAnsi" w:cstheme="minorBidi"/>
      <w:i/>
      <w:iCs/>
      <w:color w:val="404040" w:themeColor="text1" w:themeTint="BF"/>
      <w:szCs w:val="22"/>
      <w:lang w:val="en-GB"/>
    </w:rPr>
  </w:style>
  <w:style w:type="character" w:customStyle="1" w:styleId="UndertitelTegn">
    <w:name w:val="Undertitel Tegn"/>
    <w:basedOn w:val="Standardskrifttypeiafsnit"/>
    <w:link w:val="Undertitel"/>
    <w:uiPriority w:val="2"/>
    <w:rsid w:val="00D27191"/>
    <w:rPr>
      <w:rFonts w:ascii="AU Passata" w:eastAsiaTheme="minorEastAsia" w:hAnsi="AU Passata" w:cstheme="minorBidi"/>
      <w:b/>
      <w:sz w:val="24"/>
      <w:szCs w:val="24"/>
      <w:lang w:val="en-GB"/>
    </w:rPr>
  </w:style>
  <w:style w:type="character" w:styleId="Svagfremhvning">
    <w:name w:val="Subtle Emphasis"/>
    <w:basedOn w:val="Standardskrifttypeiafsnit"/>
    <w:uiPriority w:val="19"/>
    <w:semiHidden/>
    <w:rsid w:val="00D27191"/>
    <w:rPr>
      <w:rFonts w:ascii="Georgia" w:hAnsi="Georgia"/>
      <w:i/>
      <w:iCs/>
      <w:color w:val="404040" w:themeColor="text1" w:themeTint="BF"/>
      <w:lang w:val="en-GB"/>
    </w:rPr>
  </w:style>
  <w:style w:type="character" w:customStyle="1" w:styleId="TitelTegn">
    <w:name w:val="Titel Tegn"/>
    <w:basedOn w:val="Standardskrifttypeiafsnit"/>
    <w:link w:val="Titel"/>
    <w:uiPriority w:val="2"/>
    <w:rsid w:val="00D27191"/>
    <w:rPr>
      <w:rFonts w:ascii="AU Passata" w:eastAsiaTheme="majorEastAsia" w:hAnsi="AU Passata" w:cstheme="majorBidi"/>
      <w:spacing w:val="-10"/>
      <w:kern w:val="28"/>
      <w:sz w:val="72"/>
      <w:szCs w:val="56"/>
      <w:lang w:val="en-GB"/>
    </w:rPr>
  </w:style>
  <w:style w:type="paragraph" w:styleId="Overskrift">
    <w:name w:val="TOC Heading"/>
    <w:basedOn w:val="Overskrift1"/>
    <w:next w:val="Normal"/>
    <w:autoRedefine/>
    <w:uiPriority w:val="39"/>
    <w:semiHidden/>
    <w:rsid w:val="00D27191"/>
    <w:pPr>
      <w:outlineLvl w:val="9"/>
    </w:pPr>
    <w:rPr>
      <w:sz w:val="4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26303\AppData\Local\Temp\Templafy\WordVsto\vdlgnxy0.dotx" TargetMode="External"/></Relationships>
</file>

<file path=word/theme/theme1.xml><?xml version="1.0" encoding="utf-8"?>
<a:theme xmlns:a="http://schemas.openxmlformats.org/drawingml/2006/main" name="Office Theme">
  <a:themeElements>
    <a:clrScheme name="AU_Blue">
      <a:dk1>
        <a:srgbClr val="000000"/>
      </a:dk1>
      <a:lt1>
        <a:srgbClr val="FFFFFF"/>
      </a:lt1>
      <a:dk2>
        <a:srgbClr val="003D73"/>
      </a:dk2>
      <a:lt2>
        <a:srgbClr val="003D73"/>
      </a:lt2>
      <a:accent1>
        <a:srgbClr val="0A1439"/>
      </a:accent1>
      <a:accent2>
        <a:srgbClr val="183D83"/>
      </a:accent2>
      <a:accent3>
        <a:srgbClr val="87D1F4"/>
      </a:accent3>
      <a:accent4>
        <a:srgbClr val="33525F"/>
      </a:accent4>
      <a:accent5>
        <a:srgbClr val="548195"/>
      </a:accent5>
      <a:accent6>
        <a:srgbClr val="C6C6C6"/>
      </a:accent6>
      <a:hlink>
        <a:srgbClr val="03428E"/>
      </a:hlink>
      <a:folHlink>
        <a:srgbClr val="03428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TemplateConfiguration><![CDATA[{"elementsMetadata":[],"transformationConfigurations":[{"language":"{{DocumentLanguage}}","disableUpdates":false,"type":"proofingLanguage"},{"colorTheme":"{{UserProfile.ThemeColour.ColorThemeRef.ColorTheme}}","disableUpdates":false,"originalColorThemeXml":"<a:clrScheme name=\"AU_Blue\" xmlns:a=\"http://schemas.openxmlformats.org/drawingml/2006/main\"><a:dk1><a:srgbClr val=\"000000\" /></a:dk1><a:lt1><a:srgbClr val=\"FFFFFF\" /></a:lt1><a:dk2><a:srgbClr val=\"003D73\" /></a:dk2><a:lt2><a:srgbClr val=\"003D73\" /></a:lt2><a:accent1><a:srgbClr val=\"0A1439\" /></a:accent1><a:accent2><a:srgbClr val=\"183D83\" /></a:accent2><a:accent3><a:srgbClr val=\"87D1F4\" /></a:accent3><a:accent4><a:srgbClr val=\"33525F\" /></a:accent4><a:accent5><a:srgbClr val=\"548195\" /></a:accent5><a:accent6><a:srgbClr val=\"C6C6C6\" /></a:accent6><a:hlink><a:srgbClr val=\"03428E\" /></a:hlink><a:folHlink><a:srgbClr val=\"03428E\" /></a:folHlink></a:clrScheme>","type":"colorTheme"}],"templateName":"Blank","templateDescription":"","enableDocumentContentUpdater":true,"version":"2.0"}]]></TemplafyTemplateConfiguration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334C6A43-1F8B-4B92-BED4-CAC969D689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766FB9-B645-46AE-A645-02027FC14433}">
  <ds:schemaRefs/>
</ds:datastoreItem>
</file>

<file path=customXml/itemProps3.xml><?xml version="1.0" encoding="utf-8"?>
<ds:datastoreItem xmlns:ds="http://schemas.openxmlformats.org/officeDocument/2006/customXml" ds:itemID="{BC84134D-B8AA-4A35-854B-D76D18C7832F}">
  <ds:schemaRefs/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vdlgnxy0</Template>
  <TotalTime>6</TotalTime>
  <Pages>1</Pages>
  <Words>158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Århus Universitet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Birte Boelt</dc:creator>
  <cp:lastModifiedBy>Charlotte Hamann Knudsen</cp:lastModifiedBy>
  <cp:revision>3</cp:revision>
  <dcterms:created xsi:type="dcterms:W3CDTF">2026-03-25T08:10:00Z</dcterms:created>
  <dcterms:modified xsi:type="dcterms:W3CDTF">2026-03-25T08:11:00Z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ignVersion">
    <vt:lpwstr>3</vt:lpwstr>
  </property>
  <property fmtid="{D5CDD505-2E9C-101B-9397-08002B2CF9AE}" pid="3" name="SD_ShowDocumentInfo">
    <vt:lpwstr>True</vt:lpwstr>
  </property>
  <property fmtid="{D5CDD505-2E9C-101B-9397-08002B2CF9AE}" pid="4" name="ContentRemapped">
    <vt:lpwstr>true</vt:lpwstr>
  </property>
  <property fmtid="{D5CDD505-2E9C-101B-9397-08002B2CF9AE}" pid="5" name="SD_DocumentLanguage">
    <vt:lpwstr>da-DK</vt:lpwstr>
  </property>
  <property fmtid="{D5CDD505-2E9C-101B-9397-08002B2CF9AE}" pid="6" name="TemplafyTenantId">
    <vt:lpwstr>auoffice</vt:lpwstr>
  </property>
  <property fmtid="{D5CDD505-2E9C-101B-9397-08002B2CF9AE}" pid="7" name="TemplafyTemplateId">
    <vt:lpwstr>1375546916850369360</vt:lpwstr>
  </property>
  <property fmtid="{D5CDD505-2E9C-101B-9397-08002B2CF9AE}" pid="8" name="TemplafyUserProfileId">
    <vt:lpwstr>1208456643016132726</vt:lpwstr>
  </property>
  <property fmtid="{D5CDD505-2E9C-101B-9397-08002B2CF9AE}" pid="9" name="TemplafyLanguageCode">
    <vt:lpwstr>en-GB</vt:lpwstr>
  </property>
  <property fmtid="{D5CDD505-2E9C-101B-9397-08002B2CF9AE}" pid="10" name="TemplafyFromBlank">
    <vt:bool>true</vt:bool>
  </property>
</Properties>
</file>